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AUTORIZACIÓN PARA CAMBIO DE TITULARIDAD DEL CONTRATO DE SUMINISTRO DE AGUA</w:t>
      </w:r>
    </w:p>
    <w:p/>
    <w:p/>
    <w:p>
      <w:r>
        <w:rPr>
          <w:b/>
          <w:sz w:val="24"/>
        </w:rPr>
        <w:t>DATOS DEL TITULAR ACTUAL</w:t>
      </w:r>
    </w:p>
    <w:p>
      <w:r>
        <w:rPr>
          <w:b w:val="0"/>
          <w:sz w:val="20"/>
        </w:rPr>
        <w:t>Nombre y apellidos / Razón social:</w:t>
      </w:r>
    </w:p>
    <w:p>
      <w:r>
        <w:rPr>
          <w:b w:val="0"/>
          <w:sz w:val="20"/>
        </w:rPr>
        <w:t>DNI/NIE/CIF:</w:t>
      </w:r>
    </w:p>
    <w:p>
      <w:r>
        <w:rPr>
          <w:b w:val="0"/>
          <w:sz w:val="20"/>
        </w:rPr>
        <w:t>Dirección de suministro:</w:t>
      </w:r>
    </w:p>
    <w:p>
      <w:r>
        <w:rPr>
          <w:b w:val="0"/>
          <w:sz w:val="20"/>
        </w:rPr>
        <w:t>Teléfono de contacto:</w:t>
      </w:r>
    </w:p>
    <w:p>
      <w:r>
        <w:rPr>
          <w:b w:val="0"/>
          <w:sz w:val="20"/>
        </w:rPr>
        <w:t>Correo electrónico:</w:t>
      </w:r>
    </w:p>
    <w:p/>
    <w:p>
      <w:r>
        <w:rPr>
          <w:b/>
          <w:sz w:val="24"/>
        </w:rPr>
        <w:t>DATOS DEL NUEVO TITULAR</w:t>
      </w:r>
    </w:p>
    <w:p>
      <w:r>
        <w:rPr>
          <w:b w:val="0"/>
          <w:sz w:val="20"/>
        </w:rPr>
        <w:t>Nombre y apellidos / Razón social:</w:t>
      </w:r>
    </w:p>
    <w:p>
      <w:r>
        <w:rPr>
          <w:b w:val="0"/>
          <w:sz w:val="20"/>
        </w:rPr>
        <w:t>DNI/NIE/CIF:</w:t>
      </w:r>
    </w:p>
    <w:p>
      <w:r>
        <w:rPr>
          <w:b w:val="0"/>
          <w:sz w:val="20"/>
        </w:rPr>
        <w:t>Dirección de suministro:</w:t>
      </w:r>
    </w:p>
    <w:p>
      <w:r>
        <w:rPr>
          <w:b w:val="0"/>
          <w:sz w:val="20"/>
        </w:rPr>
        <w:t>Teléfono de contacto:</w:t>
      </w:r>
    </w:p>
    <w:p>
      <w:r>
        <w:rPr>
          <w:b w:val="0"/>
          <w:sz w:val="20"/>
        </w:rPr>
        <w:t>Correo electrónico:</w:t>
      </w:r>
    </w:p>
    <w:p/>
    <w:p>
      <w:r>
        <w:rPr>
          <w:b/>
          <w:sz w:val="24"/>
        </w:rPr>
        <w:t>AUTORIZACIÓN</w:t>
      </w:r>
    </w:p>
    <w:p>
      <w:r>
        <w:rPr>
          <w:b w:val="0"/>
          <w:sz w:val="20"/>
        </w:rPr>
        <w:t>Por la presente, el titular actual arriba identificado AUTORIZA expresamente el cambio de titularidad del contrato de suministro de agua correspondiente a la dirección indicada, a favor del nuevo titular cuyos datos constan en este documento. El nuevo titular asume todas las obligaciones y derechos derivados del contrato de suministro de agua desde la fecha en que se haga efectivo el cambio por la empresa suministradora. Ambas partes manifiestan que los datos reflejados son verídicos y se comprometen a facilitar cuanta documentación adicional pudiera ser requerida para la tramitación del cambio de titularidad.</w:t>
      </w:r>
    </w:p>
    <w:p/>
    <w:p>
      <w:r>
        <w:rPr>
          <w:b/>
          <w:sz w:val="24"/>
        </w:rPr>
        <w:t>DOCUMENTACIÓN ADJUNTA</w:t>
      </w:r>
    </w:p>
    <w:p>
      <w:r>
        <w:rPr>
          <w:b w:val="0"/>
          <w:sz w:val="20"/>
        </w:rPr>
        <w:t>• Copia del DNI/NIE/CIF del titular actual.</w:t>
      </w:r>
    </w:p>
    <w:p>
      <w:r>
        <w:rPr>
          <w:b w:val="0"/>
          <w:sz w:val="20"/>
        </w:rPr>
        <w:t>• Copia del DNI/NIE/CIF del nuevo titular.</w:t>
      </w:r>
    </w:p>
    <w:p>
      <w:r>
        <w:rPr>
          <w:b w:val="0"/>
          <w:sz w:val="20"/>
        </w:rPr>
        <w:t>• Documento que acredite la propiedad, alquiler o disponibilidad de la vivienda o local.</w:t>
      </w:r>
    </w:p>
    <w:p>
      <w:r>
        <w:rPr>
          <w:b w:val="0"/>
          <w:sz w:val="20"/>
        </w:rPr>
        <w:t>• Última factura del suministro de agua.</w:t>
      </w:r>
    </w:p>
    <w:p>
      <w:r>
        <w:rPr>
          <w:b w:val="0"/>
          <w:sz w:val="20"/>
        </w:rPr>
        <w:t>• Cualquier otra documentación que la empresa suministradora pueda solicitar.</w:t>
      </w:r>
    </w:p>
    <w:p/>
    <w:p/>
    <w:tbl>
      <w:tblPr>
        <w:tblW w:type="auto" w:w="0"/>
        <w:tblLayout w:type="fixed"/>
        <w:tblLook w:firstColumn="1" w:firstRow="1" w:lastColumn="0" w:lastRow="0" w:noHBand="0" w:noVBand="1" w:val="04A0"/>
      </w:tblPr>
      <w:tblGrid>
        <w:gridCol w:w="3969"/>
        <w:gridCol w:w="3969"/>
      </w:tblGrid>
      <w:tr>
        <w:tc>
          <w:tcPr>
            <w:tcW w:type="dxa" w:w="4986"/>
          </w:tcPr>
          <w:p>
            <w:r>
              <w:rPr>
                <w:b/>
              </w:rPr>
              <w:t>FIRMA DEL TITULAR ACTUAL</w:t>
            </w:r>
          </w:p>
        </w:tc>
        <w:tc>
          <w:tcPr>
            <w:tcW w:type="dxa" w:w="4986"/>
          </w:tcPr>
          <w:p>
            <w:r>
              <w:rPr>
                <w:b/>
              </w:rPr>
              <w:t>FIRMA DEL NUEVO TITULAR</w:t>
            </w:r>
          </w:p>
        </w:tc>
      </w:tr>
      <w:tr>
        <w:tc>
          <w:tcPr>
            <w:tcW w:type="dxa" w:w="4986"/>
          </w:tcPr>
          <w:p>
            <w:r>
              <w:br/>
              <w:br/>
            </w:r>
          </w:p>
        </w:tc>
        <w:tc>
          <w:tcPr>
            <w:tcW w:type="dxa" w:w="4986"/>
          </w:tcPr>
          <w:p>
            <w:r>
              <w:br/>
              <w:br/>
            </w:r>
          </w:p>
        </w:tc>
      </w:tr>
    </w:tbl>
    <w:p/>
    <w:p>
      <w:r>
        <w:rPr>
          <w:b w:val="0"/>
          <w:sz w:val="20"/>
        </w:rPr>
      </w:r>
    </w:p>
    <w:p>
      <w:r>
        <w:br w:type="page"/>
      </w:r>
    </w:p>
    <w:p>
      <w:pPr>
        <w:jc w:val="center"/>
      </w:pPr>
      <w:r>
        <w:rPr>
          <w:color w:val="555555"/>
          <w:sz w:val="24"/>
        </w:rPr>
        <w:t>Fuente original del documento:</w:t>
      </w:r>
    </w:p>
    <w:p>
      <w:pPr>
        <w:jc w:val="center"/>
      </w:pPr>
      <w:hyperlink r:id="rId9">
        <w:r>
          <w:rPr>
            <w:color w:val="0000FF"/>
            <w:u w:val="single"/>
          </w:rPr>
          <w:t>https://experto-autorizacion.com/autorizacion-cambio-titular-agua/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https://experto-autorizacion.com</w:t>
        </w:r>
      </w:hyperlink>
    </w:p>
    <w:p>
      <w:pPr>
        <w:jc w:val="center"/>
      </w:pPr>
      <w:r>
        <w:rPr>
          <w:color w:val="808080"/>
          <w:sz w:val="20"/>
        </w:rPr>
        <w:t>Plantilla de uso personal y gratuito. Prohibido su uso comercial.</w:t>
        <w:br/>
        <w:t>Si se comparte o publica, debe mencionarse la fuente. © experto-autorizacion.com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utorizacion.com/autorizacion-cambio-titular-agua/" TargetMode="External"/><Relationship Id="rId10" Type="http://schemas.openxmlformats.org/officeDocument/2006/relationships/hyperlink" Target="https://experto-autorizac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