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DE REPRESENTACIÓN EN JUNTAS Y ASAMBLEAS</w:t>
      </w:r>
    </w:p>
    <w:p/>
    <w:p/>
    <w:p>
      <w:r>
        <w:rPr>
          <w:b/>
          <w:sz w:val="20"/>
        </w:rPr>
        <w:t>Otorgante: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Domicilio: _________________________________________________________</w:t>
      </w:r>
    </w:p>
    <w:p>
      <w:r>
        <w:rPr>
          <w:b w:val="0"/>
          <w:sz w:val="20"/>
        </w:rPr>
        <w:t>Teléfono: ____________________________    Email: _______________________________</w:t>
      </w:r>
    </w:p>
    <w:p/>
    <w:p>
      <w:r>
        <w:rPr>
          <w:b/>
          <w:sz w:val="20"/>
        </w:rPr>
        <w:t>Representado: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Domicilio: _________________________________________________________</w:t>
      </w:r>
    </w:p>
    <w:p>
      <w:r>
        <w:rPr>
          <w:b w:val="0"/>
          <w:sz w:val="20"/>
        </w:rPr>
        <w:t>Teléfono: ____________________________    Email: _______________________________</w:t>
      </w:r>
    </w:p>
    <w:p/>
    <w:p/>
    <w:p>
      <w:r>
        <w:rPr>
          <w:b w:val="0"/>
          <w:sz w:val="20"/>
        </w:rPr>
        <w:t>Por la presente autorizo a la persona arriba indicada para que me represente en la Junta/Asamblea de ___________________________________________________________, que se celebrará en ___________________________________________________________ y en todas sus posibles convocatorias, con voz y voto, pudiendo ejercer todos los derechos inherentes a mi condición de socio/propietario/accionista/asambleísta, así como adoptar cuantas decisiones estime oportunas en mi nombre y representación.</w:t>
      </w:r>
    </w:p>
    <w:p/>
    <w:p>
      <w:r>
        <w:rPr>
          <w:b w:val="0"/>
          <w:sz w:val="20"/>
        </w:rPr>
        <w:t>La presente autorización se extiende a cuantas actuaciones sean necesarias para el adecuado ejercicio de mi representación en dicha Junta/Asamblea, incluyendo la intervención en el debate de los puntos del orden del día, la emisión de voto, la formulación de propuestas, la presentación de escritos y la suscripción de cuantos documentos sean precisos.</w:t>
      </w:r>
    </w:p>
    <w:p/>
    <w:p>
      <w:r>
        <w:rPr>
          <w:b w:val="0"/>
          <w:sz w:val="20"/>
        </w:rPr>
        <w:t>Esta autorización tendrá validez exclusivamente para la referida Junta/Asamblea y sus posibles prórrogas o aplazamientos, salvo revocación expresa por mi parte comunicada por escrito antes de la celebración de la misma.</w:t>
      </w:r>
    </w:p>
    <w:p/>
    <w:p/>
    <w:p>
      <w:r>
        <w:rPr>
          <w:b/>
          <w:sz w:val="20"/>
        </w:rPr>
        <w:t>Firmado:</w:t>
      </w:r>
    </w:p>
    <w:p/>
    <w:p/>
    <w:p/>
    <w:p>
      <w:r>
        <w:rPr>
          <w:b w:val="0"/>
          <w:sz w:val="20"/>
        </w:rPr>
        <w:t>Firma del otorgante:  _____________________________________</w:t>
      </w:r>
    </w:p>
    <w:p/>
    <w:p>
      <w:r>
        <w:rPr>
          <w:b w:val="0"/>
          <w:sz w:val="20"/>
        </w:rPr>
        <w:t>Firma del representante:  _________________________________</w:t>
      </w:r>
    </w:p>
    <w:p/>
    <w:p/>
    <w:p>
      <w:r>
        <w:rPr>
          <w:b w:val="0"/>
          <w:sz w:val="20"/>
        </w:rPr>
        <w:t>Lugar: 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https://experto-autorizacion.com/autorizacion-de-representacion-en-juntas-y-asambleas/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de-representacion-en-juntas-y-asambleas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