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DE TRABAJOS ESPECIALES</w:t>
      </w:r>
    </w:p>
    <w:p/>
    <w:p>
      <w:r>
        <w:rPr>
          <w:b/>
          <w:sz w:val="20"/>
        </w:rPr>
        <w:t>EMPRESA:</w:t>
      </w:r>
    </w:p>
    <w:p>
      <w:r>
        <w:rPr>
          <w:b w:val="0"/>
          <w:sz w:val="20"/>
        </w:rPr>
        <w:t>Nombre o razón social: ____________________________________________________________</w:t>
      </w:r>
    </w:p>
    <w:p>
      <w:r>
        <w:rPr>
          <w:b w:val="0"/>
          <w:sz w:val="20"/>
        </w:rPr>
        <w:t>CIF/NIF: ___________________________</w:t>
      </w:r>
    </w:p>
    <w:p>
      <w:r>
        <w:rPr>
          <w:b w:val="0"/>
          <w:sz w:val="20"/>
        </w:rPr>
        <w:t>Domicilio social: _______________________________________________________________</w:t>
      </w:r>
    </w:p>
    <w:p>
      <w:r>
        <w:rPr>
          <w:b w:val="0"/>
          <w:sz w:val="20"/>
        </w:rPr>
        <w:t>Teléfono: __________________________              Email: __________________________</w:t>
      </w:r>
    </w:p>
    <w:p/>
    <w:p>
      <w:r>
        <w:rPr>
          <w:b/>
          <w:sz w:val="20"/>
        </w:rPr>
        <w:t>RESPONSABLE DE LOS TRABAJOS: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Cargo: _________________________________________________________________________</w:t>
      </w:r>
    </w:p>
    <w:p>
      <w:r>
        <w:rPr>
          <w:b w:val="0"/>
          <w:sz w:val="20"/>
        </w:rPr>
        <w:t>Teléfono: __________________________              Email: __________________________</w:t>
      </w:r>
    </w:p>
    <w:p/>
    <w:p>
      <w:r>
        <w:rPr>
          <w:b/>
          <w:sz w:val="20"/>
        </w:rPr>
        <w:t>TRABAJADORES AUTORIZADOS: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Cargo/Puesto: _________________________________________________________________</w:t>
      </w:r>
    </w:p>
    <w:p/>
    <w:p>
      <w:r>
        <w:rPr>
          <w:b/>
          <w:sz w:val="20"/>
        </w:rPr>
        <w:t>DESCRIPCIÓN DE LOS TRABAJOS: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/>
          <w:sz w:val="20"/>
        </w:rPr>
        <w:t>LUGAR DE REALIZACIÓN:</w:t>
      </w:r>
    </w:p>
    <w:p>
      <w:r>
        <w:rPr>
          <w:b w:val="0"/>
          <w:sz w:val="20"/>
        </w:rPr>
        <w:t>Edificio/Dependencia: ___________________________________________________________</w:t>
      </w:r>
    </w:p>
    <w:p>
      <w:r>
        <w:rPr>
          <w:b w:val="0"/>
          <w:sz w:val="20"/>
        </w:rPr>
        <w:t>Ubicación concreta: _____________________________________________________________</w:t>
      </w:r>
    </w:p>
    <w:p/>
    <w:p>
      <w:r>
        <w:rPr>
          <w:b/>
          <w:sz w:val="20"/>
        </w:rPr>
        <w:t>FECHA Y HORARIO PREVISTOS:</w:t>
      </w:r>
    </w:p>
    <w:p>
      <w:r>
        <w:rPr>
          <w:b w:val="0"/>
          <w:sz w:val="20"/>
        </w:rPr>
        <w:t>Desde: _____________________        Hasta: _____________________</w:t>
      </w:r>
    </w:p>
    <w:p>
      <w:r>
        <w:rPr>
          <w:b w:val="0"/>
          <w:sz w:val="20"/>
        </w:rPr>
        <w:t>Horario: _____________________________________________________</w:t>
      </w:r>
    </w:p>
    <w:p/>
    <w:p>
      <w:r>
        <w:rPr>
          <w:b/>
          <w:sz w:val="20"/>
        </w:rPr>
        <w:t>MEDIDAS DE SEGURIDAD Y PREVENCIÓN:</w:t>
      </w:r>
    </w:p>
    <w:p>
      <w:r>
        <w:rPr>
          <w:b w:val="0"/>
          <w:sz w:val="20"/>
        </w:rPr>
        <w:t>1. Todos los trabajos se realizarán conforme a la normativa vigente en materia de prevención de riesgos laborales y a las instrucciones específicas de seguridad aplicables.</w:t>
      </w:r>
    </w:p>
    <w:p>
      <w:r>
        <w:rPr>
          <w:b w:val="0"/>
          <w:sz w:val="20"/>
        </w:rPr>
        <w:t>2. Se utilizarán los equipos de protección individual (EPI) necesarios para la naturaleza de los trabajos a desempeñar.</w:t>
      </w:r>
    </w:p>
    <w:p>
      <w:r>
        <w:rPr>
          <w:b w:val="0"/>
          <w:sz w:val="20"/>
        </w:rPr>
        <w:t>3. Se informará a todos los trabajadores autorizados sobre los riesgos específicos de la actividad y del entorno de trabajo.</w:t>
      </w:r>
    </w:p>
    <w:p>
      <w:r>
        <w:rPr>
          <w:b w:val="0"/>
          <w:sz w:val="20"/>
        </w:rPr>
        <w:t>4. Se adoptarán las medidas necesarias para evitar riesgos a terceros y a la propia instalación.</w:t>
      </w:r>
    </w:p>
    <w:p>
      <w:r>
        <w:rPr>
          <w:b w:val="0"/>
          <w:sz w:val="20"/>
        </w:rPr>
        <w:t>5. En caso de emergencia, se seguirán los procedimientos y vías de evacuación establecidos en el centro.</w:t>
      </w:r>
    </w:p>
    <w:p>
      <w:r>
        <w:rPr>
          <w:b w:val="0"/>
          <w:sz w:val="20"/>
        </w:rPr>
        <w:t>6. El responsable de los trabajos se compromete a informar de cualquier incidente o situación de riesgo detectada durante la realización de los trabajos.</w:t>
      </w:r>
    </w:p>
    <w:p/>
    <w:p>
      <w:r>
        <w:rPr>
          <w:b/>
          <w:sz w:val="20"/>
        </w:rPr>
        <w:t>AUTORIZACIÓN:</w:t>
      </w:r>
    </w:p>
    <w:p>
      <w:r>
        <w:rPr>
          <w:b w:val="0"/>
          <w:sz w:val="20"/>
        </w:rPr>
        <w:t>Por la presente, se autoriza la realización de los trabajos descritos, por las personas y en los términos señalados, quedando obligados al cumplimiento de las medidas de seguridad y prevención indicadas.</w:t>
      </w:r>
    </w:p>
    <w:p/>
    <w:p/>
    <w:p>
      <w:r>
        <w:rPr>
          <w:b/>
          <w:sz w:val="20"/>
        </w:rPr>
        <w:t>FIRMA DEL RESPONSABLE DE LA EMPRESA</w:t>
      </w:r>
    </w:p>
    <w:p/>
    <w:p/>
    <w:p/>
    <w:p>
      <w:r>
        <w:rPr>
          <w:b w:val="0"/>
          <w:sz w:val="20"/>
        </w:rPr>
        <w:t>Nombre: ______________________________________     Firma: _______________________</w:t>
      </w:r>
    </w:p>
    <w:p/>
    <w:p/>
    <w:p>
      <w:r>
        <w:rPr>
          <w:b/>
          <w:sz w:val="20"/>
        </w:rPr>
        <w:t>FIRMA DEL RESPONSABLE DE LOS TRABAJOS</w:t>
      </w:r>
    </w:p>
    <w:p/>
    <w:p/>
    <w:p/>
    <w:p>
      <w:r>
        <w:rPr>
          <w:b w:val="0"/>
          <w:sz w:val="20"/>
        </w:rPr>
        <w:t>Nombre: ______________________________________     Firma: _______________________</w:t>
      </w:r>
    </w:p>
    <w:p/>
    <w:p/>
    <w:p>
      <w:r>
        <w:rPr>
          <w:b/>
          <w:sz w:val="20"/>
        </w:rPr>
        <w:t>FIRMA DEL RESPONSABLE DEL CENTRO/INSTALACIÓN</w:t>
      </w:r>
    </w:p>
    <w:p/>
    <w:p/>
    <w:p/>
    <w:p>
      <w:r>
        <w:rPr>
          <w:b w:val="0"/>
          <w:sz w:val="20"/>
        </w:rPr>
        <w:t>Nombre: ______________________________________     Firma: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https://experto-autorizacion.com/autorizacion-de-trabajos-especiales/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de-trabajos-especiales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