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DEL PROPIETARIO DE LA VIVIENDA PARA EMPADRONAMIENTO</w:t>
      </w:r>
    </w:p>
    <w:p/>
    <w:p/>
    <w:p>
      <w:r>
        <w:rPr>
          <w:b/>
          <w:sz w:val="20"/>
        </w:rPr>
        <w:t>DATOS DEL PROPIETARIO DE LA VIVIENDA</w:t>
      </w:r>
    </w:p>
    <w:p>
      <w:r>
        <w:rPr>
          <w:b w:val="0"/>
          <w:sz w:val="20"/>
        </w:rPr>
        <w:t>Nombre y apellidos: _________________________________________________________________</w:t>
      </w:r>
    </w:p>
    <w:p>
      <w:r>
        <w:rPr>
          <w:b w:val="0"/>
          <w:sz w:val="20"/>
        </w:rPr>
        <w:t>DNI/NIE/Pasaporte: ___________________________</w:t>
      </w:r>
    </w:p>
    <w:p>
      <w:r>
        <w:rPr>
          <w:b w:val="0"/>
          <w:sz w:val="20"/>
        </w:rPr>
        <w:t>Teléfono de contacto: ________________________</w:t>
      </w:r>
    </w:p>
    <w:p>
      <w:r>
        <w:rPr>
          <w:b w:val="0"/>
          <w:sz w:val="20"/>
        </w:rPr>
        <w:t>Correo electrónico: __________________________</w:t>
      </w:r>
    </w:p>
    <w:p>
      <w:r>
        <w:rPr>
          <w:b w:val="0"/>
          <w:sz w:val="20"/>
        </w:rPr>
        <w:t>Domicilio: ________________________________________________________________________</w:t>
      </w:r>
    </w:p>
    <w:p/>
    <w:p/>
    <w:p>
      <w:r>
        <w:rPr>
          <w:b/>
          <w:sz w:val="20"/>
        </w:rPr>
        <w:t>DATOS DE LA VIVIENDA</w:t>
      </w:r>
    </w:p>
    <w:p>
      <w:r>
        <w:rPr>
          <w:b w:val="0"/>
          <w:sz w:val="20"/>
        </w:rPr>
        <w:t>Dirección completa: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/>
          <w:sz w:val="20"/>
        </w:rPr>
        <w:t>DATOS DE LA PERSONA/S QUE SE AUTORIZA PARA EMPADRONAMIENTO</w:t>
      </w:r>
    </w:p>
    <w:p>
      <w:r>
        <w:rPr>
          <w:b w:val="0"/>
          <w:sz w:val="20"/>
        </w:rPr>
        <w:t>Nombre y apellidos: ________________________________________________________________</w:t>
      </w:r>
    </w:p>
    <w:p>
      <w:r>
        <w:rPr>
          <w:b w:val="0"/>
          <w:sz w:val="20"/>
        </w:rPr>
        <w:t>DNI/NIE/Pasaporte: ___________________________</w:t>
      </w:r>
    </w:p>
    <w:p>
      <w:r>
        <w:rPr>
          <w:b w:val="0"/>
          <w:sz w:val="20"/>
        </w:rPr>
        <w:t>Vínculo con el propietario (si lo hubiera): 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/>
          <w:sz w:val="20"/>
        </w:rPr>
        <w:t>AUTORIZACIÓN</w:t>
      </w:r>
    </w:p>
    <w:p>
      <w:r>
        <w:rPr>
          <w:b w:val="0"/>
          <w:sz w:val="20"/>
        </w:rPr>
        <w:t>Yo, el abajo firmante, en calidad de propietario/a, autorizo expresamente a la(s) persona(s) arriba indicada(s) a empadronarse en la vivienda referida, de la que soy titular.</w:t>
      </w:r>
    </w:p>
    <w:p>
      <w:r>
        <w:rPr>
          <w:b w:val="0"/>
          <w:sz w:val="20"/>
        </w:rPr>
        <w:t>Esta autorización se concede para la gestión y tramitación del alta en el Padrón Municipal de Habitantes en el Ayuntamiento.</w:t>
      </w:r>
    </w:p>
    <w:p/>
    <w:p/>
    <w:p>
      <w:r>
        <w:rPr>
          <w:b/>
          <w:sz w:val="20"/>
        </w:rPr>
        <w:t>DOCUMENTACIÓN QUE SE ADJUNTA</w:t>
      </w:r>
    </w:p>
    <w:p>
      <w:r>
        <w:rPr>
          <w:b w:val="0"/>
          <w:sz w:val="20"/>
        </w:rPr>
        <w:t>1. Fotocopia del DNI/NIE/Pasaporte del propietario.</w:t>
      </w:r>
    </w:p>
    <w:p>
      <w:r>
        <w:rPr>
          <w:b w:val="0"/>
          <w:sz w:val="20"/>
        </w:rPr>
        <w:t>2. Fotocopia del documento que acredita la propiedad de la vivienda (escritura, nota simple, contrato de compraventa, recibo IBI, etc.).</w:t>
      </w:r>
    </w:p>
    <w:p>
      <w:r>
        <w:rPr>
          <w:b w:val="0"/>
          <w:sz w:val="20"/>
        </w:rPr>
        <w:t>3. Fotocopia del contrato de arrendamiento, en su caso.</w:t>
      </w:r>
    </w:p>
    <w:p>
      <w:r>
        <w:rPr>
          <w:b w:val="0"/>
          <w:sz w:val="20"/>
        </w:rPr>
        <w:t>4. Fotocopia del DNI/NIE/Pasaporte de la(s) persona(s) autorizada(s).</w:t>
      </w:r>
    </w:p>
    <w:p/>
    <w:p/>
    <w:p>
      <w:r>
        <w:rPr>
          <w:b w:val="0"/>
          <w:sz w:val="20"/>
        </w:rPr>
        <w:t>Lugar: _________________________________</w:t>
      </w:r>
    </w:p>
    <w:p/>
    <w:p>
      <w:r>
        <w:rPr>
          <w:b/>
          <w:sz w:val="20"/>
        </w:rPr>
        <w:t>Firmado:</w:t>
      </w:r>
    </w:p>
    <w:p/>
    <w:p/>
    <w:p/>
    <w:p>
      <w:r>
        <w:rPr>
          <w:b w:val="0"/>
          <w:sz w:val="20"/>
        </w:rPr>
        <w:t>Firma del propietario: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https://experto-autorizacion.com/autorizacion-del-propietario-de-la-vivienda-para-empadronamiento/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del-propietario-de-la-vivienda-para-empadronamient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