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AUTORIZACIÓN PARA EMPADRONAMIENTO DE HIJO/A EN EL AYUNTAMIENTO DE BARCELONA</w:t>
      </w:r>
    </w:p>
    <w:p/>
    <w:p>
      <w:r>
        <w:rPr>
          <w:b w:val="0"/>
          <w:sz w:val="20"/>
        </w:rPr>
        <w:t>Yo,</w:t>
      </w:r>
    </w:p>
    <w:p>
      <w:r>
        <w:rPr>
          <w:b w:val="0"/>
          <w:sz w:val="20"/>
        </w:rPr>
        <w:t>D./Dña.: _____________________________________________________________</w:t>
      </w:r>
    </w:p>
    <w:p>
      <w:r>
        <w:rPr>
          <w:b w:val="0"/>
          <w:sz w:val="20"/>
        </w:rPr>
        <w:t>con DNI/NIE nº: ________________________________</w:t>
      </w:r>
    </w:p>
    <w:p>
      <w:r>
        <w:rPr>
          <w:b w:val="0"/>
          <w:sz w:val="20"/>
        </w:rPr>
        <w:t>Padre/Madre/Tutor legal de: _________________________________________________________</w:t>
      </w:r>
    </w:p>
    <w:p>
      <w:r>
        <w:rPr>
          <w:b w:val="0"/>
          <w:sz w:val="20"/>
        </w:rPr>
        <w:t>con DNI/NIE nº: ________________________________</w:t>
      </w:r>
    </w:p>
    <w:p>
      <w:r>
        <w:rPr>
          <w:b w:val="0"/>
          <w:sz w:val="20"/>
        </w:rPr>
        <w:t>Nacido/a el: ____________________________</w:t>
      </w:r>
    </w:p>
    <w:p>
      <w:r>
        <w:rPr>
          <w:b w:val="0"/>
          <w:sz w:val="20"/>
        </w:rPr>
        <w:t>Domicilio actual: _________________________________________________________________</w:t>
      </w:r>
    </w:p>
    <w:p/>
    <w:p>
      <w:r>
        <w:rPr>
          <w:b w:val="0"/>
          <w:sz w:val="20"/>
        </w:rPr>
        <w:t>AUTORIZO</w:t>
      </w:r>
    </w:p>
    <w:p>
      <w:r>
        <w:rPr>
          <w:b w:val="0"/>
          <w:sz w:val="20"/>
        </w:rPr>
        <w:t>a D./Dña.: _____________________________________________________________</w:t>
      </w:r>
    </w:p>
    <w:p>
      <w:r>
        <w:rPr>
          <w:b w:val="0"/>
          <w:sz w:val="20"/>
        </w:rPr>
        <w:t>con DNI/NIE nº: ________________________________</w:t>
      </w:r>
    </w:p>
    <w:p>
      <w:r>
        <w:rPr>
          <w:b w:val="0"/>
          <w:sz w:val="20"/>
        </w:rPr>
        <w:t>a realizar en mi nombre todos los trámites necesarios para empadronar a mi hijo/a en el domicilio sito en:</w:t>
      </w:r>
    </w:p>
    <w:p>
      <w:r>
        <w:rPr>
          <w:b w:val="0"/>
          <w:sz w:val="20"/>
        </w:rPr>
        <w:t>Calle: ______________________________________________________________ Nº: _________ Piso: _______ Puerta: _______</w:t>
      </w:r>
    </w:p>
    <w:p>
      <w:r>
        <w:rPr>
          <w:b w:val="0"/>
          <w:sz w:val="20"/>
        </w:rPr>
        <w:t>Código Postal: _______________  Localidad: _____________________________  Provincia: ___________________</w:t>
      </w:r>
    </w:p>
    <w:p/>
    <w:p>
      <w:r>
        <w:rPr>
          <w:b w:val="0"/>
          <w:sz w:val="20"/>
        </w:rPr>
        <w:t>Declaro que los datos aquí consignados son ciertos y que autorizo expresamente el uso de esta autorización para el trámite indicado ante el Ayuntamiento de Barcelona.</w:t>
      </w:r>
    </w:p>
    <w:p/>
    <w:p>
      <w:r>
        <w:rPr>
          <w:b w:val="0"/>
          <w:sz w:val="20"/>
        </w:rPr>
        <w:t>Firmado:</w:t>
      </w:r>
    </w:p>
    <w:p>
      <w:r>
        <w:rPr>
          <w:b w:val="0"/>
          <w:sz w:val="20"/>
        </w:rPr>
        <w:t>D./Dña.: _____________________________________________________________</w:t>
      </w:r>
    </w:p>
    <w:p>
      <w:r>
        <w:rPr>
          <w:b w:val="0"/>
          <w:sz w:val="20"/>
        </w:rPr>
        <w:t>Firma: ________________________________</w:t>
      </w:r>
    </w:p>
    <w:p/>
    <w:p/>
    <w:p>
      <w:r>
        <w:rPr>
          <w:b/>
          <w:sz w:val="20"/>
        </w:rPr>
        <w:t>Documentación que se acompaña:</w:t>
      </w:r>
    </w:p>
    <w:p>
      <w:r>
        <w:rPr>
          <w:b w:val="0"/>
          <w:sz w:val="20"/>
        </w:rPr>
        <w:t>1. Fotocopia del DNI/NIE del autorizante.</w:t>
      </w:r>
    </w:p>
    <w:p>
      <w:r>
        <w:rPr>
          <w:b w:val="0"/>
          <w:sz w:val="20"/>
        </w:rPr>
        <w:t>2. Fotocopia del DNI/NIE del autorizado/a.</w:t>
      </w:r>
    </w:p>
    <w:p>
      <w:r>
        <w:rPr>
          <w:b w:val="0"/>
          <w:sz w:val="20"/>
        </w:rPr>
        <w:t>3. Fotocopia del libro de familia o documento que acredite la relación.</w:t>
      </w:r>
    </w:p>
    <w:p>
      <w:r>
        <w:rPr>
          <w:b w:val="0"/>
          <w:sz w:val="20"/>
        </w:rPr>
        <w:t>4. Documento que acredite el domicilio (contrato de alquiler, recibo, etc.).</w:t>
      </w:r>
    </w:p>
    <w:p/>
    <w:p>
      <w:r>
        <w:rPr>
          <w:b w:val="0"/>
          <w:sz w:val="20"/>
        </w:rPr>
        <w:t>Ayuntamiento de Barcelona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https://experto-autorizacion.com/autorizacion-empadronamiento-hijo-barcelona/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empadronamiento-hijo-barcelona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