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TRÁMITE DE EMPADRONAMIENTO</w:t>
      </w:r>
    </w:p>
    <w:p/>
    <w:p/>
    <w:p>
      <w:r>
        <w:rPr>
          <w:b/>
          <w:sz w:val="22"/>
        </w:rPr>
        <w:t>DATOS DE LA PERSONA QUE AUTORIZA</w:t>
      </w:r>
    </w:p>
    <w:p>
      <w:r>
        <w:rPr>
          <w:b w:val="0"/>
          <w:sz w:val="22"/>
        </w:rPr>
        <w:t>Nombre y apellidos: ___________________________________________________________</w:t>
      </w:r>
    </w:p>
    <w:p>
      <w:r>
        <w:rPr>
          <w:b w:val="0"/>
          <w:sz w:val="22"/>
        </w:rPr>
        <w:t>DNI/NIE/Pasaporte: ____________________________________________________________</w:t>
      </w:r>
    </w:p>
    <w:p>
      <w:r>
        <w:rPr>
          <w:b w:val="0"/>
          <w:sz w:val="22"/>
        </w:rPr>
        <w:t>Fecha de nacimiento: ___________________________________________________________</w:t>
      </w:r>
    </w:p>
    <w:p>
      <w:r>
        <w:rPr>
          <w:b w:val="0"/>
          <w:sz w:val="22"/>
        </w:rPr>
        <w:t>Domicilio: ____________________________________________________________________</w:t>
      </w:r>
    </w:p>
    <w:p>
      <w:r>
        <w:rPr>
          <w:b w:val="0"/>
          <w:sz w:val="22"/>
        </w:rPr>
        <w:t>Localidad: _______________________________   Código Postal: ____________________</w:t>
      </w:r>
    </w:p>
    <w:p>
      <w:r>
        <w:rPr>
          <w:b w:val="0"/>
          <w:sz w:val="22"/>
        </w:rPr>
        <w:t>Provincia: _______________________________   Teléfono: _________________________</w:t>
      </w:r>
    </w:p>
    <w:p/>
    <w:p>
      <w:r>
        <w:rPr>
          <w:b/>
          <w:sz w:val="22"/>
        </w:rPr>
        <w:t>DATOS DE LA PERSONA AUTORIZADA</w:t>
      </w:r>
    </w:p>
    <w:p>
      <w:r>
        <w:rPr>
          <w:b w:val="0"/>
          <w:sz w:val="22"/>
        </w:rPr>
        <w:t>Nombre y apellidos: ___________________________________________________________</w:t>
      </w:r>
    </w:p>
    <w:p>
      <w:r>
        <w:rPr>
          <w:b w:val="0"/>
          <w:sz w:val="22"/>
        </w:rPr>
        <w:t>DNI/NIE/Pasaporte: ____________________________________________________________</w:t>
      </w:r>
    </w:p>
    <w:p>
      <w:r>
        <w:rPr>
          <w:b w:val="0"/>
          <w:sz w:val="22"/>
        </w:rPr>
        <w:t>Parentesco o relación con el autorizante: ______________________________________</w:t>
      </w:r>
    </w:p>
    <w:p/>
    <w:p>
      <w:r>
        <w:rPr>
          <w:b/>
          <w:sz w:val="22"/>
        </w:rPr>
        <w:t>AUTORIZACIÓN</w:t>
      </w:r>
    </w:p>
    <w:p>
      <w:r>
        <w:rPr>
          <w:b w:val="0"/>
          <w:sz w:val="22"/>
        </w:rPr>
        <w:t>Por la presente, autorizo expresamente a la persona arriba indicada para que, en mi nombre y representación, pueda realizar todas las gestiones necesarias relativas al trámite de empadronamiento en el Ayuntamiento, incluidas la presentación de solicitudes, entrega y recogida de documentación, así como la firma de cuantos documentos sean precisos para la correcta tramitación del expediente.</w:t>
      </w:r>
    </w:p>
    <w:p>
      <w:r>
        <w:rPr>
          <w:b w:val="0"/>
          <w:sz w:val="22"/>
        </w:rPr>
        <w:t>Igualmente, manifiesto que aporto la documentación necesaria requerida para dicho trámite y asumo la veracidad de los datos aportados.</w:t>
      </w:r>
    </w:p>
    <w:p/>
    <w:p/>
    <w:p>
      <w:r>
        <w:rPr>
          <w:b w:val="0"/>
          <w:sz w:val="22"/>
        </w:rPr>
        <w:t>En ____________________________, a ______ de ___________________________ de ________</w:t>
      </w:r>
    </w:p>
    <w:p/>
    <w:p/>
    <w:p>
      <w:r>
        <w:rPr>
          <w:b/>
          <w:sz w:val="22"/>
        </w:rPr>
        <w:t>Firma del autorizante:</w:t>
      </w:r>
    </w:p>
    <w:p/>
    <w:p/>
    <w:p/>
    <w:p>
      <w:r>
        <w:rPr>
          <w:b/>
          <w:sz w:val="22"/>
        </w:rPr>
        <w:t>Firma del autorizado/a:</w:t>
      </w:r>
    </w:p>
    <w:p/>
    <w:p/>
    <w:p/>
    <w:p>
      <w:r>
        <w:rPr>
          <w:b/>
          <w:sz w:val="22"/>
        </w:rPr>
        <w:t>DOCUMENTACIÓN ADJUNTA</w:t>
      </w:r>
    </w:p>
    <w:p>
      <w:r>
        <w:rPr>
          <w:b w:val="0"/>
          <w:sz w:val="22"/>
        </w:rPr>
        <w:t>1. Fotocopia del DNI/NIE/Pasaporte del autorizante.</w:t>
      </w:r>
    </w:p>
    <w:p>
      <w:r>
        <w:rPr>
          <w:b w:val="0"/>
          <w:sz w:val="22"/>
        </w:rPr>
        <w:t>2. Fotocopia del DNI/NIE/Pasaporte de la persona autorizada.</w:t>
      </w:r>
    </w:p>
    <w:p>
      <w:r>
        <w:rPr>
          <w:b w:val="0"/>
          <w:sz w:val="22"/>
        </w:rPr>
        <w:t>3. Documentación necesaria para el trámite de empadronamiento.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https://experto-autorizacion.com/autorizacion-empadronamiento/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empadronamiento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