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EL ENVÍO DE NÓMINAS POR CORREO ELECTRÓNICO</w:t>
      </w:r>
    </w:p>
    <w:p/>
    <w:p/>
    <w:p>
      <w:r>
        <w:rPr>
          <w:b w:val="0"/>
          <w:sz w:val="20"/>
        </w:rPr>
        <w:t>D./Dña.: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Correo electrónico:</w:t>
      </w:r>
    </w:p>
    <w:p>
      <w:r>
        <w:rPr>
          <w:b w:val="0"/>
          <w:sz w:val="20"/>
        </w:rPr>
        <w:t>Categoría profesional / Puesto de trabajo:</w:t>
      </w:r>
    </w:p>
    <w:p>
      <w:r>
        <w:rPr>
          <w:b w:val="0"/>
          <w:sz w:val="20"/>
        </w:rPr>
        <w:t>Empresa:</w:t>
      </w:r>
    </w:p>
    <w:p/>
    <w:p/>
    <w:p>
      <w:r>
        <w:rPr>
          <w:b w:val="0"/>
          <w:sz w:val="20"/>
        </w:rPr>
        <w:t>Por la presente, autorizo expresamente a la empresa arriba indicada a remitir las nóminas y recibos de salario que me correspondan, así como cualquier otra documentación relacionada con mi relación laboral, a través de la dirección de correo electrónico facilitada. Esta autorización se otorga de conformidad con la normativa vigente en materia laboral y de protección de datos personales.</w:t>
        <w:br/>
        <w:br/>
        <w:t>Manifiesto haber sido informado de que:</w:t>
        <w:br/>
        <w:t>- La empresa garantizará la confidencialidad de la información remitida y adoptará las medidas técnicas y organizativas necesarias para evitar el acceso no autorizado.</w:t>
        <w:br/>
        <w:t>- El envío de la documentación se realizará exclusivamente a la dirección de correo electrónico indicada por mí, siendo responsable de comunicar cualquier cambio en la misma.</w:t>
        <w:br/>
        <w:t>- Podré revocar en cualquier momento la presente autorización, comunicándolo fehacientemente a la empresa.</w:t>
        <w:br/>
        <w:t>- La entrega de la nómina por medios electrónicos tendrá los mismos efectos legales que la entrega en papel, conforme a la normativa aplicable.</w:t>
      </w:r>
    </w:p>
    <w:p/>
    <w:p/>
    <w:p>
      <w:r>
        <w:rPr>
          <w:b w:val="0"/>
          <w:sz w:val="20"/>
        </w:rPr>
        <w:t>Firma del trabajador/a:</w:t>
      </w:r>
    </w:p>
    <w:p/>
    <w:p/>
    <w:p/>
    <w:p>
      <w:r>
        <w:rPr>
          <w:b w:val="0"/>
          <w:sz w:val="20"/>
        </w:rPr>
        <w:t>Nombre y apellidos: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https://experto-autorizacion.com/autorizacion-envio-nominas-por-email/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envio-nominas-por-email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