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AUTORIZACIÓN ESCRITA Y FIRMADA POR TODOS LOS HEREDEROS</w:t>
      </w:r>
    </w:p>
    <w:p/>
    <w:p>
      <w:r>
        <w:rPr>
          <w:b/>
          <w:sz w:val="20"/>
        </w:rPr>
        <w:t>REUNIDOS</w:t>
      </w:r>
    </w:p>
    <w:p/>
    <w:p>
      <w:r>
        <w:rPr>
          <w:b w:val="0"/>
          <w:sz w:val="20"/>
        </w:rPr>
        <w:t>D./Dña. ____________________________________________________________, mayor de edad, con DNI/NIE número __________________, y domicilio en _______________________________________________________;</w:t>
      </w:r>
    </w:p>
    <w:p>
      <w:r>
        <w:rPr>
          <w:b w:val="0"/>
          <w:sz w:val="20"/>
        </w:rPr>
        <w:t>D./Dña. ____________________________________________________________, mayor de edad, con DNI/NIE número __________________, y domicilio en _______________________________________________________;</w:t>
      </w:r>
    </w:p>
    <w:p>
      <w:r>
        <w:rPr>
          <w:b w:val="0"/>
          <w:sz w:val="20"/>
        </w:rPr>
        <w:t>D./Dña. ____________________________________________________________, mayor de edad, con DNI/NIE número __________________, y domicilio en _______________________________________________________;</w:t>
      </w:r>
    </w:p>
    <w:p>
      <w:r>
        <w:rPr>
          <w:b w:val="0"/>
          <w:sz w:val="20"/>
        </w:rPr>
        <w:t>D./Dña. ____________________________________________________________, mayor de edad, con DNI/NIE número __________________, y domicilio en _______________________________________________________;</w:t>
      </w:r>
    </w:p>
    <w:p>
      <w:r>
        <w:rPr>
          <w:b w:val="0"/>
          <w:sz w:val="20"/>
        </w:rPr>
        <w:t>Todos ellos en calidad de herederos de D./Dña. ___________________________________________________________, fallecido/a en ____________________, con última residencia en _____________________________________________________.</w:t>
      </w:r>
    </w:p>
    <w:p/>
    <w:p>
      <w:r>
        <w:rPr>
          <w:b/>
          <w:sz w:val="20"/>
        </w:rPr>
        <w:t>EXPONEN</w:t>
      </w:r>
    </w:p>
    <w:p>
      <w:r>
        <w:rPr>
          <w:b w:val="0"/>
          <w:sz w:val="20"/>
        </w:rPr>
        <w:t>Que todos los comparecientes son herederos del causante anteriormente mencionado, según lo acreditan mediante el correspondiente título sucesorio.</w:t>
      </w:r>
    </w:p>
    <w:p>
      <w:r>
        <w:rPr>
          <w:b w:val="0"/>
          <w:sz w:val="20"/>
        </w:rPr>
        <w:t>Que, a los efectos oportunos y para la realización de los trámites necesarios ante organismos, notarías, entidades bancarias, compañías de seguros, registros o cualesquiera otras entidades públicas o privadas, los abajo firmantes, en calidad de herederos,</w:t>
      </w:r>
    </w:p>
    <w:p/>
    <w:p>
      <w:r>
        <w:rPr>
          <w:b/>
          <w:sz w:val="20"/>
        </w:rPr>
        <w:t>AUTORIZAN</w:t>
      </w:r>
    </w:p>
    <w:p>
      <w:r>
        <w:rPr>
          <w:b w:val="0"/>
          <w:sz w:val="20"/>
        </w:rPr>
        <w:t>De forma expresa y unánime, a D./Dña. ____________________________________________________________, con DNI/NIE número ____________________, para que, en su nombre y representación, pueda realizar todos los actos y gestiones necesarias relacionados con la herencia de D./Dña. ____________________________________________________________, incluyendo, sin carácter limitativo, la recepción de información, tramitación ante cualquier organismo, firma de documentos, cobro de cantidades, apertura y cancelación de cuentas, solicitud de certificados, liquidación y pago de impuestos, y cuantos demás trámites sean precisos para la correcta gestión y reparto de la herencia.</w:t>
      </w:r>
    </w:p>
    <w:p/>
    <w:p>
      <w:r>
        <w:rPr>
          <w:b w:val="0"/>
          <w:sz w:val="20"/>
        </w:rPr>
        <w:t>Esta autorización se otorga de forma gratuita, voluntaria y por tiempo indefinido, salvo revocación expresa de cualquiera de los herederos.</w:t>
      </w:r>
    </w:p>
    <w:p/>
    <w:p>
      <w:r>
        <w:rPr>
          <w:b w:val="0"/>
          <w:sz w:val="20"/>
        </w:rPr>
        <w:t>Y para que así conste y surta los efectos oportunos, firman la presente en ejemplar duplicado y a un solo efecto.</w:t>
      </w:r>
    </w:p>
    <w:p/>
    <w:p/>
    <w:p>
      <w:r>
        <w:rPr>
          <w:b/>
          <w:sz w:val="20"/>
        </w:rPr>
        <w:t>Firmas de los herederos:</w:t>
      </w:r>
    </w:p>
    <w:p/>
    <w:p>
      <w:r>
        <w:rPr>
          <w:b w:val="0"/>
          <w:sz w:val="20"/>
        </w:rPr>
        <w:t>D./Dña. _________________________________________________________      Firma: ____________________________</w:t>
      </w:r>
    </w:p>
    <w:p>
      <w:r>
        <w:rPr>
          <w:b w:val="0"/>
          <w:sz w:val="20"/>
        </w:rPr>
        <w:t>D./Dña. _________________________________________________________      Firma: ____________________________</w:t>
      </w:r>
    </w:p>
    <w:p>
      <w:r>
        <w:rPr>
          <w:b w:val="0"/>
          <w:sz w:val="20"/>
        </w:rPr>
        <w:t>D./Dña. _________________________________________________________      Firma: ____________________________</w:t>
      </w:r>
    </w:p>
    <w:p>
      <w:r>
        <w:rPr>
          <w:b w:val="0"/>
          <w:sz w:val="20"/>
        </w:rPr>
        <w:t>D./Dña. _________________________________________________________      Firma: 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https://experto-autorizacion.com/autorizacion-escrita-y-firmada-por-todos-los-herederos/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https://experto-autorizacion.com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experto-autorizacion.com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utorizacion.com/autorizacion-escrita-y-firmada-por-todos-los-herederos/" TargetMode="External"/><Relationship Id="rId10" Type="http://schemas.openxmlformats.org/officeDocument/2006/relationships/hyperlink" Target="https://experto-autoriz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