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EXCURSIÓN ESCOLAR</w:t>
      </w:r>
    </w:p>
    <w:p/>
    <w:p/>
    <w:p>
      <w:r>
        <w:rPr>
          <w:b/>
          <w:sz w:val="22"/>
        </w:rPr>
        <w:t>DATOS DEL/LA ALUMNO/A:</w:t>
      </w:r>
    </w:p>
    <w:p>
      <w:r>
        <w:rPr>
          <w:b w:val="0"/>
          <w:sz w:val="22"/>
        </w:rPr>
        <w:t>Nombre y apellidos del alumno/a: __________________________________________________</w:t>
      </w:r>
    </w:p>
    <w:p>
      <w:r>
        <w:rPr>
          <w:b w:val="0"/>
          <w:sz w:val="22"/>
        </w:rPr>
        <w:t>Curso y grupo: ____________________________________________________________________</w:t>
      </w:r>
    </w:p>
    <w:p>
      <w:r>
        <w:rPr>
          <w:b w:val="0"/>
          <w:sz w:val="22"/>
        </w:rPr>
        <w:t>Centro educativo: _________________________________________________________________</w:t>
      </w:r>
    </w:p>
    <w:p/>
    <w:p>
      <w:r>
        <w:rPr>
          <w:b/>
          <w:sz w:val="22"/>
        </w:rPr>
        <w:t>DATOS DEL PADRE, MADRE O TUTOR/A LEGAL:</w:t>
      </w:r>
    </w:p>
    <w:p>
      <w:r>
        <w:rPr>
          <w:b w:val="0"/>
          <w:sz w:val="22"/>
        </w:rPr>
        <w:t>Nombre y apellidos: _______________________________________________________________</w:t>
      </w:r>
    </w:p>
    <w:p>
      <w:r>
        <w:rPr>
          <w:b w:val="0"/>
          <w:sz w:val="22"/>
        </w:rPr>
        <w:t>DNI/NIE: _________________________________________________________________________</w:t>
      </w:r>
    </w:p>
    <w:p>
      <w:r>
        <w:rPr>
          <w:b w:val="0"/>
          <w:sz w:val="22"/>
        </w:rPr>
        <w:t>Teléfono de contacto: _____________________________________________________________</w:t>
      </w:r>
    </w:p>
    <w:p/>
    <w:p>
      <w:r>
        <w:rPr>
          <w:b/>
          <w:sz w:val="22"/>
        </w:rPr>
        <w:t>AUTORIZACIÓN</w:t>
      </w:r>
    </w:p>
    <w:p>
      <w:r>
        <w:rPr>
          <w:b w:val="0"/>
          <w:sz w:val="22"/>
        </w:rPr>
        <w:t>Por la presente, autorizo a mi hijo/a o tutelado/a a participar en la excursión organizada por el centro educativo, cuyo destino, fecha y actividades se detallan a continuación.</w:t>
      </w:r>
    </w:p>
    <w:p/>
    <w:p>
      <w:r>
        <w:rPr>
          <w:b w:val="0"/>
          <w:sz w:val="22"/>
        </w:rPr>
        <w:t>Destino de la excursión: ___________________________________________________________</w:t>
      </w:r>
    </w:p>
    <w:p>
      <w:r>
        <w:rPr>
          <w:b w:val="0"/>
          <w:sz w:val="22"/>
        </w:rPr>
        <w:t>Fecha de la excursión: ____________________________________________________________</w:t>
      </w:r>
    </w:p>
    <w:p>
      <w:r>
        <w:rPr>
          <w:b w:val="0"/>
          <w:sz w:val="22"/>
        </w:rPr>
        <w:t>Hora de salida: ________________   Hora de regreso: ________________</w:t>
      </w:r>
    </w:p>
    <w:p>
      <w:r>
        <w:rPr>
          <w:b w:val="0"/>
          <w:sz w:val="22"/>
        </w:rPr>
        <w:t>Actividad principal: ______________________________________________________________</w:t>
      </w:r>
    </w:p>
    <w:p>
      <w:r>
        <w:rPr>
          <w:b w:val="0"/>
          <w:sz w:val="22"/>
        </w:rPr>
        <w:t>Medio de transporte: ______________________________________________________________</w:t>
      </w:r>
    </w:p>
    <w:p/>
    <w:p>
      <w:r>
        <w:rPr>
          <w:b/>
          <w:sz w:val="22"/>
        </w:rPr>
        <w:t>CONSENTIMIENTO SANITARIO</w:t>
      </w:r>
    </w:p>
    <w:p>
      <w:r>
        <w:rPr>
          <w:b w:val="0"/>
          <w:sz w:val="22"/>
        </w:rPr>
        <w:t>En caso de urgencia médica, autorizo al personal responsable del centro educativo a tomar las medidas sanitarias necesarias para garantizar la atención de mi hijo/a o tutelado/a, incluyendo el traslado al centro de salud más cercano.</w:t>
      </w:r>
    </w:p>
    <w:p/>
    <w:p>
      <w:r>
        <w:rPr>
          <w:b/>
          <w:sz w:val="22"/>
        </w:rPr>
        <w:t>INFORMACIÓN RELEVANTE SOBRE LA SALUD DEL ALUMNO/A</w:t>
      </w:r>
    </w:p>
    <w:p>
      <w:r>
        <w:rPr>
          <w:b w:val="0"/>
          <w:sz w:val="22"/>
        </w:rPr>
        <w:t>Alergias (indicar si existe alguna): _________________________________________________</w:t>
      </w:r>
    </w:p>
    <w:p>
      <w:r>
        <w:rPr>
          <w:b w:val="0"/>
          <w:sz w:val="22"/>
        </w:rPr>
        <w:t>Tratamiento médico actual: _________________________________________________________</w:t>
      </w:r>
    </w:p>
    <w:p>
      <w:r>
        <w:rPr>
          <w:b w:val="0"/>
          <w:sz w:val="22"/>
        </w:rPr>
        <w:t>Otras observaciones: ______________________________________________________________</w:t>
      </w:r>
    </w:p>
    <w:p/>
    <w:p/>
    <w:p>
      <w:r>
        <w:rPr>
          <w:b/>
          <w:sz w:val="22"/>
        </w:rPr>
        <w:t>Firma del padre, madre o tutor/a legal:</w:t>
      </w:r>
    </w:p>
    <w:p/>
    <w:p/>
    <w:p>
      <w:r>
        <w:rPr>
          <w:b w:val="0"/>
          <w:sz w:val="22"/>
        </w:rPr>
        <w:t>Nombre: __________________________________________________________________________</w:t>
      </w:r>
    </w:p>
    <w:p/>
    <w:p>
      <w:r>
        <w:rPr>
          <w:b w:val="0"/>
          <w:sz w:val="22"/>
        </w:rPr>
        <w:t>DNI/NIE: _________________________________________________________________________</w:t>
      </w:r>
    </w:p>
    <w:p/>
    <w:p/>
    <w:p/>
    <w:p>
      <w:r>
        <w:rPr>
          <w:b w:val="0"/>
          <w:sz w:val="22"/>
        </w:rPr>
        <w:t>Firma: _________________________________</w:t>
      </w:r>
    </w:p>
    <w:p/>
    <w:p/>
    <w:p>
      <w:r>
        <w:rPr>
          <w:b w:val="0"/>
          <w:sz w:val="22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https://experto-autorizacion.com/autorizacion-excursion/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excursion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