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AUTORIZACIÓN DE PADRES O TUTORES LEGALES PARA TRATAMIENTO PSICOLÓGICO DE MENORES</w:t>
      </w:r>
    </w:p>
    <w:p/>
    <w:p>
      <w:r>
        <w:rPr>
          <w:b/>
          <w:sz w:val="20"/>
        </w:rPr>
        <w:t>DATOS DE LOS PADRES/TUTORES LEGALES</w:t>
      </w:r>
    </w:p>
    <w:p>
      <w:r>
        <w:rPr>
          <w:b w:val="0"/>
          <w:sz w:val="20"/>
        </w:rPr>
        <w:t>Nombre del padre/madre/tutor 1: _______________________________________________________</w:t>
      </w:r>
    </w:p>
    <w:p>
      <w:r>
        <w:rPr>
          <w:b w:val="0"/>
          <w:sz w:val="20"/>
        </w:rPr>
        <w:t>DNI/NIE: ____________________________     Teléfono: _________________________________</w:t>
      </w:r>
    </w:p>
    <w:p>
      <w:r>
        <w:rPr>
          <w:b w:val="0"/>
          <w:sz w:val="20"/>
        </w:rPr>
        <w:t>Domicilio: ____________________________________________________________</w:t>
      </w:r>
    </w:p>
    <w:p/>
    <w:p>
      <w:r>
        <w:rPr>
          <w:b w:val="0"/>
          <w:sz w:val="20"/>
        </w:rPr>
        <w:t>Nombre del padre/madre/tutor 2: _______________________________________________________</w:t>
      </w:r>
    </w:p>
    <w:p>
      <w:r>
        <w:rPr>
          <w:b w:val="0"/>
          <w:sz w:val="20"/>
        </w:rPr>
        <w:t>DNI/NIE: ____________________________     Teléfono: _________________________________</w:t>
      </w:r>
    </w:p>
    <w:p>
      <w:r>
        <w:rPr>
          <w:b w:val="0"/>
          <w:sz w:val="20"/>
        </w:rPr>
        <w:t>Domicilio: ____________________________________________________________</w:t>
      </w:r>
    </w:p>
    <w:p/>
    <w:p>
      <w:r>
        <w:rPr>
          <w:b/>
          <w:sz w:val="20"/>
        </w:rPr>
        <w:t>DATOS DEL MENOR</w:t>
      </w:r>
    </w:p>
    <w:p>
      <w:r>
        <w:rPr>
          <w:b w:val="0"/>
          <w:sz w:val="20"/>
        </w:rPr>
        <w:t>Nombre y apellidos: _______________________________________________________________</w:t>
      </w:r>
    </w:p>
    <w:p>
      <w:r>
        <w:rPr>
          <w:b w:val="0"/>
          <w:sz w:val="20"/>
        </w:rPr>
        <w:t>Fecha de nacimiento: _____________     DNI/NIE (si dispone): _______________________</w:t>
      </w:r>
    </w:p>
    <w:p>
      <w:r>
        <w:rPr>
          <w:b w:val="0"/>
          <w:sz w:val="20"/>
        </w:rPr>
        <w:t>Domicilio: ____________________________________________________________</w:t>
      </w:r>
    </w:p>
    <w:p/>
    <w:p>
      <w:r>
        <w:rPr>
          <w:b/>
          <w:sz w:val="20"/>
        </w:rPr>
        <w:t>AUTORIZACIÓN</w:t>
      </w:r>
    </w:p>
    <w:p>
      <w:r>
        <w:rPr>
          <w:b w:val="0"/>
          <w:sz w:val="20"/>
        </w:rPr>
        <w:t>Los abajo firmantes, en calidad de padres, madres o tutores legales del menor arriba identificado, AUTORIZAN expresamente la realización de intervención y/o tratamiento psicológico por parte del profesional titulado/a en Psicología.</w:t>
      </w:r>
    </w:p>
    <w:p>
      <w:r>
        <w:rPr>
          <w:b w:val="0"/>
          <w:sz w:val="20"/>
        </w:rPr>
        <w:t>Esta autorización incluye la evaluación, diagnóstico, intervención y seguimiento psicológico del menor, así como la realización de las sesiones individuales o familiares que resulten necesarias para el adecuado desarrollo del proceso terapéutico.</w:t>
      </w:r>
    </w:p>
    <w:p>
      <w:r>
        <w:rPr>
          <w:b w:val="0"/>
          <w:sz w:val="20"/>
        </w:rPr>
        <w:t>Así mismo, autorizamos al profesional a recabar información relevante sobre el menor, siempre respetando la confidencialidad y de conformidad con la normativa vigente en materia de protección de datos de carácter personal.</w:t>
      </w:r>
    </w:p>
    <w:p>
      <w:r>
        <w:rPr>
          <w:b w:val="0"/>
          <w:sz w:val="20"/>
        </w:rPr>
        <w:t>Declaramos haber sido informados sobre la naturaleza del servicio y consentimos de manera libre y voluntaria la intervención psicológica para el beneficio del menor, comprendiendo en todo momento el derecho a revocar esta autorización.</w:t>
      </w:r>
    </w:p>
    <w:p/>
    <w:p>
      <w:r>
        <w:rPr>
          <w:b/>
          <w:sz w:val="20"/>
        </w:rPr>
        <w:t>PROTECCIÓN DE DATOS</w:t>
      </w:r>
    </w:p>
    <w:p>
      <w:r>
        <w:rPr>
          <w:b w:val="0"/>
          <w:sz w:val="20"/>
        </w:rPr>
        <w:t>De acuerdo con el Reglamento (UE) 2016/679 del Parlamento Europeo y del Consejo, de 27 de abril de 2016 (RGPD), y la Ley Orgánica 3/2018, de 5 de diciembre, de Protección de Datos Personales y garantía de los derechos digitales, se informa de que los datos personales facilitados serán tratados con la finalidad de gestionar la prestación del servicio psicológico solicitado. Los datos no serán cedidos a terceros salvo obligación legal. Podrá ejercer los derechos de acceso, rectificación, cancelación, oposición, portabilidad y limitación dirigiéndose al profesional responsable del tratamiento.</w:t>
      </w:r>
    </w:p>
    <w:p/>
    <w:p/>
    <w:p>
      <w:r>
        <w:rPr>
          <w:b/>
          <w:sz w:val="20"/>
        </w:rPr>
        <w:t>Firmas de los padres/tutores legales:</w:t>
      </w:r>
    </w:p>
    <w:p/>
    <w:p/>
    <w:p>
      <w:r>
        <w:rPr>
          <w:b w:val="0"/>
          <w:sz w:val="20"/>
        </w:rPr>
        <w:t>Padre/Madre/Tutor 1: _________________________    Firma: ___________________________</w:t>
      </w:r>
    </w:p>
    <w:p>
      <w:r>
        <w:rPr>
          <w:b w:val="0"/>
          <w:sz w:val="20"/>
        </w:rPr>
        <w:t>Padre/Madre/Tutor 2: _________________________    Firma: ___________________________</w:t>
      </w:r>
    </w:p>
    <w:p/>
    <w:p/>
    <w:p>
      <w:r>
        <w:rPr>
          <w:b w:val="0"/>
          <w:sz w:val="20"/>
        </w:rPr>
        <w:t>Profesional responsable del tratamiento psicológico: ________________________________</w:t>
      </w:r>
    </w:p>
    <w:p>
      <w:r>
        <w:rPr>
          <w:b w:val="0"/>
          <w:sz w:val="20"/>
        </w:rPr>
        <w:t>Firma profesional: ___________________________</w:t>
      </w:r>
    </w:p>
    <w:p/>
    <w:p/>
    <w:p>
      <w:r>
        <w:br w:type="page"/>
      </w:r>
    </w:p>
    <w:p>
      <w:pPr>
        <w:jc w:val="center"/>
      </w:pPr>
      <w:r>
        <w:rPr>
          <w:color w:val="555555"/>
          <w:sz w:val="24"/>
        </w:rPr>
        <w:t>Fuente original del documento:</w:t>
      </w:r>
    </w:p>
    <w:p>
      <w:pPr>
        <w:jc w:val="center"/>
      </w:pPr>
      <w:hyperlink r:id="rId9">
        <w:r>
          <w:rPr>
            <w:color w:val="0000FF"/>
            <w:u w:val="single"/>
          </w:rPr>
          <w:t>https://experto-autorizacion.com/autorizacion-padres-tratamiento-psicologico/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https://experto-autorizacion.com</w:t>
        </w:r>
      </w:hyperlink>
    </w:p>
    <w:p>
      <w:pPr>
        <w:jc w:val="center"/>
      </w:pPr>
      <w:r>
        <w:rPr>
          <w:color w:val="808080"/>
          <w:sz w:val="20"/>
        </w:rPr>
        <w:t>Plantilla de uso personal y gratuito. Prohibido su uso comercial.</w:t>
        <w:br/>
        <w:t>Si se comparte o publica, debe mencionarse la fuente. © experto-autorizacion.com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utorizacion.com/autorizacion-padres-tratamiento-psicologico/" TargetMode="External"/><Relationship Id="rId10" Type="http://schemas.openxmlformats.org/officeDocument/2006/relationships/hyperlink" Target="https://experto-autorizac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