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LA CONDUCCIÓN DE VEHÍCULOS</w:t>
      </w:r>
    </w:p>
    <w:p/>
    <w:p/>
    <w:p>
      <w:r>
        <w:rPr>
          <w:b/>
          <w:sz w:val="20"/>
        </w:rPr>
        <w:t>DATOS DE LA PERSONA QUE AUTORIZA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_____________________________________________________________________</w:t>
      </w:r>
    </w:p>
    <w:p>
      <w:r>
        <w:rPr>
          <w:b w:val="0"/>
          <w:sz w:val="20"/>
        </w:rPr>
        <w:t>Teléfono: ___________________________   Email: _________________________________</w:t>
      </w:r>
    </w:p>
    <w:p/>
    <w:p>
      <w:r>
        <w:rPr>
          <w:b/>
          <w:sz w:val="20"/>
        </w:rPr>
        <w:t>DATOS DE LA PERSONA AUTORIZADA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_____________________________________________________________________</w:t>
      </w:r>
    </w:p>
    <w:p>
      <w:r>
        <w:rPr>
          <w:b w:val="0"/>
          <w:sz w:val="20"/>
        </w:rPr>
        <w:t>Teléfono: ___________________________   Email: _________________________________</w:t>
      </w:r>
    </w:p>
    <w:p/>
    <w:p>
      <w:r>
        <w:rPr>
          <w:b/>
          <w:sz w:val="20"/>
        </w:rPr>
        <w:t>DATOS DEL VEHÍCULO</w:t>
      </w:r>
    </w:p>
    <w:p>
      <w:r>
        <w:rPr>
          <w:b w:val="0"/>
          <w:sz w:val="20"/>
        </w:rPr>
        <w:t>Marca y modelo: ________________________________________________________________</w:t>
      </w:r>
    </w:p>
    <w:p>
      <w:r>
        <w:rPr>
          <w:b w:val="0"/>
          <w:sz w:val="20"/>
        </w:rPr>
        <w:t>Matrícula: _____________________________________________________________________</w:t>
      </w:r>
    </w:p>
    <w:p>
      <w:r>
        <w:rPr>
          <w:b w:val="0"/>
          <w:sz w:val="20"/>
        </w:rPr>
        <w:t>Número de bastidor: ____________________________________________________________</w:t>
      </w:r>
    </w:p>
    <w:p>
      <w:r>
        <w:rPr>
          <w:b w:val="0"/>
          <w:sz w:val="20"/>
        </w:rPr>
        <w:t>Fecha de matriculación: ________________________________________________________</w:t>
      </w:r>
    </w:p>
    <w:p/>
    <w:p>
      <w:r>
        <w:rPr>
          <w:b/>
          <w:sz w:val="20"/>
        </w:rPr>
        <w:t>AUTORIZACIÓN</w:t>
      </w:r>
    </w:p>
    <w:p>
      <w:r>
        <w:rPr>
          <w:b w:val="0"/>
          <w:sz w:val="20"/>
        </w:rPr>
        <w:t>Por la presente, el/la abajo firmante autoriza expresamente a la persona arriba indicada para la conducción y uso del vehículo descrito, permitiendo la utilización del mismo en las condiciones legalmente establecidas y bajo su entera responsabilidad, por el periodo y usos que estime convenientes dentro del marco legal vigente.</w:t>
      </w:r>
    </w:p>
    <w:p>
      <w:r>
        <w:rPr>
          <w:b w:val="0"/>
          <w:sz w:val="20"/>
        </w:rPr>
        <w:t>La persona autorizada se compromete a hacer buen uso del vehículo, respetar las normas de circulación y responder de los daños y perjuicios que puedan derivarse de un uso indebido del mismo.</w:t>
      </w:r>
    </w:p>
    <w:p/>
    <w:p/>
    <w:p>
      <w:r>
        <w:rPr>
          <w:b/>
          <w:sz w:val="20"/>
        </w:rPr>
        <w:t>FIRMA DE LA PERSONA QUE AUTORIZA</w:t>
      </w:r>
    </w:p>
    <w:p/>
    <w:p/>
    <w:p/>
    <w:p>
      <w:r>
        <w:rPr>
          <w:b w:val="0"/>
          <w:sz w:val="20"/>
        </w:rPr>
        <w:t>Firma: ___________________________</w:t>
      </w:r>
    </w:p>
    <w:p/>
    <w:p/>
    <w:p>
      <w:r>
        <w:rPr>
          <w:b/>
          <w:sz w:val="20"/>
        </w:rPr>
        <w:t>FIRMA DE LA PERSONA AUTORIZADA</w:t>
      </w:r>
    </w:p>
    <w:p/>
    <w:p/>
    <w:p/>
    <w:p>
      <w:r>
        <w:rPr>
          <w:b w:val="0"/>
          <w:sz w:val="20"/>
        </w:rPr>
        <w:t>Firma: ___________________________</w:t>
      </w:r>
    </w:p>
    <w:p/>
    <w:p/>
    <w:p>
      <w:r>
        <w:rPr>
          <w:b w:val="0"/>
          <w:sz w:val="20"/>
        </w:rPr>
        <w:t>Lugar: ____________________________</w:t>
      </w:r>
    </w:p>
    <w:p>
      <w:r>
        <w:rPr>
          <w:b w:val="0"/>
          <w:sz w:val="20"/>
        </w:rPr>
        <w:t>Fecha: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https://experto-autorizacion.com/autorizacion-para-la-conduccion-de-vehiculos/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para-la-conduccion-de-vehiculo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