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AUTORIZACIÓN PARA PRESENTAR DOCUMENTACIÓN</w:t>
      </w:r>
    </w:p>
    <w:p/>
    <w:p/>
    <w:p>
      <w:r>
        <w:rPr>
          <w:b/>
          <w:sz w:val="20"/>
        </w:rPr>
        <w:t>D./Dña.</w:t>
      </w:r>
    </w:p>
    <w:p>
      <w:r>
        <w:rPr>
          <w:b w:val="0"/>
          <w:sz w:val="20"/>
        </w:rPr>
        <w:t>DNI/NIE:</w:t>
      </w:r>
    </w:p>
    <w:p>
      <w:r>
        <w:rPr>
          <w:b w:val="0"/>
          <w:sz w:val="20"/>
        </w:rPr>
        <w:t>Domicilio:</w:t>
      </w:r>
    </w:p>
    <w:p>
      <w:r>
        <w:rPr>
          <w:b w:val="0"/>
          <w:sz w:val="20"/>
        </w:rPr>
        <w:t>Teléfono:</w:t>
      </w:r>
    </w:p>
    <w:p/>
    <w:p>
      <w:r>
        <w:rPr>
          <w:b/>
          <w:sz w:val="20"/>
        </w:rPr>
        <w:t>AUTORIZO</w:t>
      </w:r>
    </w:p>
    <w:p/>
    <w:p>
      <w:r>
        <w:rPr>
          <w:b w:val="0"/>
          <w:sz w:val="20"/>
        </w:rPr>
        <w:t>A D./Dña.:</w:t>
      </w:r>
    </w:p>
    <w:p>
      <w:r>
        <w:rPr>
          <w:b w:val="0"/>
          <w:sz w:val="20"/>
        </w:rPr>
        <w:t>DNI/NIE:</w:t>
      </w:r>
    </w:p>
    <w:p>
      <w:r>
        <w:rPr>
          <w:b w:val="0"/>
          <w:sz w:val="20"/>
        </w:rPr>
        <w:t>Para que, en mi nombre y representación, pueda presentar, retirar y/o gestionar la documentación que se requiera ante la entidad/organismo correspondiente, relativa a los trámites y gestiones que resulten necesarios para la adecuada tramitación del expediente, incluidos los relativos a solicitudes, requerimientos, subsanaciones o cualquier otra gestión necesaria.</w:t>
      </w:r>
    </w:p>
    <w:p/>
    <w:p>
      <w:r>
        <w:rPr>
          <w:b w:val="0"/>
          <w:sz w:val="20"/>
        </w:rPr>
        <w:t>La presente autorización se otorga para su presentación ante quien corresponda, con el fin de que surtan los efectos oportunos, manteniéndose vigente mientras no sea revocada expresamente.</w:t>
      </w:r>
    </w:p>
    <w:p/>
    <w:p/>
    <w:p>
      <w:r>
        <w:rPr>
          <w:b/>
          <w:sz w:val="20"/>
        </w:rPr>
        <w:t>El/La autorizante,</w:t>
      </w:r>
    </w:p>
    <w:p/>
    <w:p/>
    <w:p/>
    <w:p/>
    <w:p>
      <w:r>
        <w:rPr>
          <w:b w:val="0"/>
          <w:sz w:val="20"/>
        </w:rPr>
        <w:t>Firma: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https://experto-autorizacion.com/autorizacion-para-presentar-documentacion/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autorizacion-para-presentar-documentacion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