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AUTORIZACIÓN PARA TRÁMITES EN EL AYUNTAMIENTO</w:t>
      </w:r>
    </w:p>
    <w:p/>
    <w:p/>
    <w:p>
      <w:r>
        <w:rPr>
          <w:b/>
          <w:sz w:val="22"/>
        </w:rPr>
        <w:t>D./Dña.</w:t>
      </w:r>
    </w:p>
    <w:p>
      <w:r>
        <w:rPr>
          <w:b w:val="0"/>
          <w:sz w:val="22"/>
        </w:rPr>
        <w:t>DNI/NIE nº</w:t>
      </w:r>
    </w:p>
    <w:p>
      <w:r>
        <w:rPr>
          <w:b w:val="0"/>
          <w:sz w:val="22"/>
        </w:rPr>
        <w:t xml:space="preserve">Domicilio: </w:t>
      </w:r>
    </w:p>
    <w:p>
      <w:r>
        <w:rPr>
          <w:b w:val="0"/>
          <w:sz w:val="22"/>
        </w:rPr>
        <w:t xml:space="preserve">Teléfono: </w:t>
      </w:r>
    </w:p>
    <w:p>
      <w:r>
        <w:rPr>
          <w:b w:val="0"/>
          <w:sz w:val="22"/>
        </w:rPr>
        <w:t xml:space="preserve">Correo electrónico: </w:t>
      </w:r>
    </w:p>
    <w:p/>
    <w:p>
      <w:r>
        <w:rPr>
          <w:b/>
          <w:sz w:val="22"/>
        </w:rPr>
        <w:t>AUTORIZA</w:t>
      </w:r>
    </w:p>
    <w:p/>
    <w:p>
      <w:r>
        <w:rPr>
          <w:b/>
          <w:sz w:val="22"/>
        </w:rPr>
        <w:t>A D./Dña.</w:t>
      </w:r>
    </w:p>
    <w:p>
      <w:r>
        <w:rPr>
          <w:b w:val="0"/>
          <w:sz w:val="22"/>
        </w:rPr>
        <w:t>DNI/NIE nº</w:t>
      </w:r>
    </w:p>
    <w:p>
      <w:r>
        <w:rPr>
          <w:b w:val="0"/>
          <w:sz w:val="22"/>
        </w:rPr>
        <w:t xml:space="preserve">Domicilio: </w:t>
      </w:r>
    </w:p>
    <w:p>
      <w:r>
        <w:rPr>
          <w:b w:val="0"/>
          <w:sz w:val="22"/>
        </w:rPr>
        <w:t xml:space="preserve">Teléfono: </w:t>
      </w:r>
    </w:p>
    <w:p>
      <w:r>
        <w:rPr>
          <w:b w:val="0"/>
          <w:sz w:val="22"/>
        </w:rPr>
        <w:t xml:space="preserve">Correo electrónico: </w:t>
      </w:r>
    </w:p>
    <w:p/>
    <w:p>
      <w:r>
        <w:rPr>
          <w:b w:val="0"/>
          <w:sz w:val="22"/>
        </w:rPr>
        <w:t>Para que en su nombre y representación pueda realizar, presentar, firmar y recoger toda la documentación y efectuar cuantas gestiones sean necesarias ante el Ayuntamiento para la tramitación del expediente o gestión siguiente: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Así mismo, se adjunta copia de los documentos identificativos de ambos interesados.</w:t>
      </w:r>
    </w:p>
    <w:p/>
    <w:p/>
    <w:p>
      <w:r>
        <w:rPr>
          <w:b/>
          <w:sz w:val="22"/>
        </w:rPr>
        <w:t>Firmado:</w:t>
      </w:r>
    </w:p>
    <w:p/>
    <w:p/>
    <w:p/>
    <w:p>
      <w:r>
        <w:rPr>
          <w:b w:val="0"/>
          <w:sz w:val="22"/>
        </w:rPr>
        <w:t>Fdo.: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https://experto-autorizacion.com/autorizacion-para-tramites-en-el-ayuntamiento/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https://experto-autorizacion.com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experto-autorizacion.com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utorizacion.com/autorizacion-para-tramites-en-el-ayuntamiento/" TargetMode="External"/><Relationship Id="rId10" Type="http://schemas.openxmlformats.org/officeDocument/2006/relationships/hyperlink" Target="https://experto-autoriz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