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AUTORIZACIÓN PARA TRÁMITES</w:t>
      </w:r>
    </w:p>
    <w:p/>
    <w:p>
      <w:r>
        <w:rPr>
          <w:b w:val="0"/>
          <w:sz w:val="20"/>
        </w:rPr>
        <w:t>D./Dña. ________________________________________________________, con DNI/NIE número ________________________, y domicilio en _____________________________________________________________, por la presente:</w:t>
      </w:r>
    </w:p>
    <w:p/>
    <w:p>
      <w:r>
        <w:rPr>
          <w:b/>
          <w:sz w:val="20"/>
        </w:rPr>
        <w:t>AUTORIZA</w:t>
      </w:r>
    </w:p>
    <w:p/>
    <w:p>
      <w:r>
        <w:rPr>
          <w:b w:val="0"/>
          <w:sz w:val="20"/>
        </w:rPr>
        <w:t>A D./Dña. ________________________________________________________, con DNI/NIE número ________________________, para que en mi nombre y representación realice los trámites, gestiones y actuaciones administrativas necesarias ante _______________________________________________________________________________________________________________</w:t>
      </w:r>
    </w:p>
    <w:p>
      <w:r>
        <w:rPr>
          <w:b w:val="0"/>
          <w:sz w:val="20"/>
        </w:rPr>
        <w:t>Así mismo, la persona autorizada podrá firmar cuantos documentos sean precisos y aportar o recoger la documentación que se requiera para la correcta realización del/los trámite(s) indicado(s).</w:t>
      </w:r>
    </w:p>
    <w:p/>
    <w:p>
      <w:r>
        <w:rPr>
          <w:b w:val="0"/>
          <w:sz w:val="20"/>
        </w:rPr>
        <w:t>La presente autorización se otorga exclusivamente para los trámites antes mencionados, pudiendo la persona autorizada actuar en mi nombre hasta la completa finalización de los mismos.</w:t>
      </w:r>
    </w:p>
    <w:p/>
    <w:p>
      <w:r>
        <w:rPr>
          <w:b w:val="0"/>
          <w:sz w:val="20"/>
        </w:rPr>
        <w:t>Y para que así conste y surta los efectos oportunos, firmo la presente autorización.</w:t>
      </w:r>
    </w:p>
    <w:p/>
    <w:p/>
    <w:p>
      <w:r>
        <w:rPr>
          <w:b w:val="0"/>
          <w:sz w:val="20"/>
        </w:rPr>
        <w:t>Firmado:</w:t>
      </w:r>
    </w:p>
    <w:p/>
    <w:p/>
    <w:p>
      <w:r>
        <w:rPr>
          <w:b w:val="0"/>
          <w:sz w:val="20"/>
        </w:rPr>
        <w:t>Nombre y firma del autorizante: ___________________________________________</w:t>
      </w:r>
    </w:p>
    <w:p/>
    <w:p/>
    <w:p>
      <w:r>
        <w:rPr>
          <w:b w:val="0"/>
          <w:sz w:val="20"/>
        </w:rPr>
        <w:t>Nombre y firma del autorizado/a: 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https://experto-autorizacion.com/autorizacion-para-tramites/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https://experto-autorizacion.com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experto-autorizacion.com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utorizacion.com/autorizacion-para-tramites/" TargetMode="External"/><Relationship Id="rId10" Type="http://schemas.openxmlformats.org/officeDocument/2006/relationships/hyperlink" Target="https://experto-autorizac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