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AUTORIZACIÓN PARA EXPEDICIÓN DE PASAPORTE DE MENOR</w:t>
      </w:r>
    </w:p>
    <w:p/>
    <w:p/>
    <w:p>
      <w:r>
        <w:rPr>
          <w:b/>
          <w:sz w:val="20"/>
        </w:rPr>
        <w:t>DATOS DEL PROGENITOR/MADRE/PADRE/TUTOR AUTORIZANTE</w:t>
      </w:r>
    </w:p>
    <w:p>
      <w:r>
        <w:rPr>
          <w:b w:val="0"/>
          <w:sz w:val="20"/>
        </w:rPr>
        <w:t>Nombre y apellidos: ____________________________________________________</w:t>
      </w:r>
    </w:p>
    <w:p>
      <w:r>
        <w:rPr>
          <w:b w:val="0"/>
          <w:sz w:val="20"/>
        </w:rPr>
        <w:t>DNI/NIE/Pasaporte: _____________________</w:t>
      </w:r>
    </w:p>
    <w:p>
      <w:r>
        <w:rPr>
          <w:b w:val="0"/>
          <w:sz w:val="20"/>
        </w:rPr>
        <w:t>Domicilio: _____________________________________________________________</w:t>
      </w:r>
    </w:p>
    <w:p>
      <w:r>
        <w:rPr>
          <w:b w:val="0"/>
          <w:sz w:val="20"/>
        </w:rPr>
        <w:t>Localidad: __________________________  Provincia: ______________________</w:t>
      </w:r>
    </w:p>
    <w:p>
      <w:r>
        <w:rPr>
          <w:b w:val="0"/>
          <w:sz w:val="20"/>
        </w:rPr>
        <w:t>Teléfono: ____________________________  Correo electrónico: _______________</w:t>
      </w:r>
    </w:p>
    <w:p/>
    <w:p>
      <w:r>
        <w:rPr>
          <w:b/>
          <w:sz w:val="20"/>
        </w:rPr>
        <w:t>DATOS DEL OTRO PROGENITOR/MADRE/PADRE/TUTOR (si corresponde)</w:t>
      </w:r>
    </w:p>
    <w:p>
      <w:r>
        <w:rPr>
          <w:b w:val="0"/>
          <w:sz w:val="20"/>
        </w:rPr>
        <w:t>Nombre y apellidos: ____________________________________________________</w:t>
      </w:r>
    </w:p>
    <w:p>
      <w:r>
        <w:rPr>
          <w:b w:val="0"/>
          <w:sz w:val="20"/>
        </w:rPr>
        <w:t>DNI/NIE/Pasaporte: _____________________</w:t>
      </w:r>
    </w:p>
    <w:p>
      <w:r>
        <w:rPr>
          <w:b w:val="0"/>
          <w:sz w:val="20"/>
        </w:rPr>
        <w:t>Domicilio: _____________________________________________________________</w:t>
      </w:r>
    </w:p>
    <w:p>
      <w:r>
        <w:rPr>
          <w:b w:val="0"/>
          <w:sz w:val="20"/>
        </w:rPr>
        <w:t>Localidad: __________________________  Provincia: ______________________</w:t>
      </w:r>
    </w:p>
    <w:p>
      <w:r>
        <w:rPr>
          <w:b w:val="0"/>
          <w:sz w:val="20"/>
        </w:rPr>
        <w:t>Teléfono: ____________________________  Correo electrónico: _______________</w:t>
      </w:r>
    </w:p>
    <w:p/>
    <w:p>
      <w:r>
        <w:rPr>
          <w:b/>
          <w:sz w:val="20"/>
        </w:rPr>
        <w:t>DATOS DEL MENOR</w:t>
      </w:r>
    </w:p>
    <w:p>
      <w:r>
        <w:rPr>
          <w:b w:val="0"/>
          <w:sz w:val="20"/>
        </w:rPr>
        <w:t>Nombre y apellidos: ____________________________________________________</w:t>
      </w:r>
    </w:p>
    <w:p>
      <w:r>
        <w:rPr>
          <w:b w:val="0"/>
          <w:sz w:val="20"/>
        </w:rPr>
        <w:t>Fecha de nacimiento: ____ / ____ / _______</w:t>
      </w:r>
    </w:p>
    <w:p>
      <w:r>
        <w:rPr>
          <w:b w:val="0"/>
          <w:sz w:val="20"/>
        </w:rPr>
        <w:t>Lugar de nacimiento: _________________________________________________</w:t>
      </w:r>
    </w:p>
    <w:p>
      <w:r>
        <w:rPr>
          <w:b w:val="0"/>
          <w:sz w:val="20"/>
        </w:rPr>
        <w:t>DNI/NIE (si tuviera): _____________________</w:t>
      </w:r>
    </w:p>
    <w:p/>
    <w:p>
      <w:r>
        <w:rPr>
          <w:b/>
          <w:sz w:val="20"/>
        </w:rPr>
        <w:t>AUTORIZACIÓN</w:t>
      </w:r>
    </w:p>
    <w:p>
      <w:r>
        <w:rPr>
          <w:b w:val="0"/>
          <w:sz w:val="20"/>
        </w:rPr>
        <w:t>Los abajo firmantes, en calidad de padres, madres o tutores legales del menor cuyos datos constan en este documento, AUTORIZAN expresamente la expedición del pasaporte a favor del mencionado menor, conforme a la normativa vigente.</w:t>
      </w:r>
    </w:p>
    <w:p>
      <w:r>
        <w:rPr>
          <w:b w:val="0"/>
          <w:sz w:val="20"/>
        </w:rPr>
        <w:t>Así mismo, manifiestan que no existe impedimento legal alguno para la expedición del documento solicitado y que ambos progenitores/tutores ejercen la patria potestad o la representación legal del menor.</w:t>
      </w:r>
    </w:p>
    <w:p/>
    <w:p>
      <w:r>
        <w:rPr>
          <w:b/>
          <w:sz w:val="20"/>
        </w:rPr>
        <w:t>DOCUMENTACIÓN QUE SE ACOMPAÑA</w:t>
      </w:r>
    </w:p>
    <w:p>
      <w:r>
        <w:rPr>
          <w:b w:val="0"/>
          <w:sz w:val="20"/>
        </w:rPr>
        <w:t>1. Fotocopia del DNI/NIE/Pasaporte de los padres/tutores.</w:t>
      </w:r>
    </w:p>
    <w:p>
      <w:r>
        <w:rPr>
          <w:b w:val="0"/>
          <w:sz w:val="20"/>
        </w:rPr>
        <w:t>2. Libro de Familia o documento acreditativo de la filiación o tutela.</w:t>
      </w:r>
    </w:p>
    <w:p>
      <w:r>
        <w:rPr>
          <w:b w:val="0"/>
          <w:sz w:val="20"/>
        </w:rPr>
        <w:t>3. Fotocopia del DNI/NIE del menor (si lo tuviera).</w:t>
      </w:r>
    </w:p>
    <w:p>
      <w:r>
        <w:rPr>
          <w:b w:val="0"/>
          <w:sz w:val="20"/>
        </w:rPr>
        <w:t>4. Cualquier otra documentación requerida por la autoridad expedidora.</w:t>
      </w:r>
    </w:p>
    <w:p/>
    <w:p/>
    <w:p>
      <w:r>
        <w:rPr>
          <w:b w:val="0"/>
          <w:sz w:val="20"/>
        </w:rPr>
        <w:t>Firmado:</w:t>
      </w:r>
    </w:p>
    <w:p/>
    <w:p/>
    <w:p>
      <w:r>
        <w:rPr>
          <w:b w:val="0"/>
          <w:sz w:val="20"/>
        </w:rPr>
        <w:t>Padre/Madre/Tutor 1: _____________________________   Firma: ___________________</w:t>
      </w:r>
    </w:p>
    <w:p>
      <w:r>
        <w:rPr>
          <w:b w:val="0"/>
          <w:sz w:val="20"/>
        </w:rPr>
        <w:t>Padre/Madre/Tutor 2: _____________________________   Firma: ___________________</w:t>
      </w:r>
    </w:p>
    <w:p/>
    <w:p/>
    <w:p/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https://experto-autorizacion.com/autorizacion-pasaporte-hijo/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pasaporte-hijo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