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AUTORIZACIÓN DE REPRESENTACIÓN</w:t>
      </w:r>
    </w:p>
    <w:p/>
    <w:p/>
    <w:p>
      <w:r>
        <w:rPr>
          <w:b/>
          <w:sz w:val="20"/>
        </w:rPr>
        <w:t>D./Dña. ________________________________________________________________</w:t>
      </w:r>
    </w:p>
    <w:p>
      <w:r>
        <w:rPr>
          <w:b w:val="0"/>
          <w:sz w:val="20"/>
        </w:rPr>
        <w:t>con DNI/NIE número __________________________, con domicilio en _______________________________________,</w:t>
      </w:r>
    </w:p>
    <w:p>
      <w:r>
        <w:rPr>
          <w:b/>
          <w:sz w:val="20"/>
        </w:rPr>
        <w:t>EXPONE:</w:t>
      </w:r>
    </w:p>
    <w:p/>
    <w:p>
      <w:r>
        <w:rPr>
          <w:b w:val="0"/>
          <w:sz w:val="20"/>
        </w:rPr>
        <w:t>Que por medio del presente escrito AUTORIZA y otorga su representación a favor de:</w:t>
      </w:r>
    </w:p>
    <w:p>
      <w:r>
        <w:rPr>
          <w:b w:val="0"/>
          <w:sz w:val="20"/>
        </w:rPr>
        <w:t>D./Dña. ________________________________________________________________</w:t>
      </w:r>
    </w:p>
    <w:p>
      <w:r>
        <w:rPr>
          <w:b w:val="0"/>
          <w:sz w:val="20"/>
        </w:rPr>
        <w:t>con DNI/NIE número __________________________, con domicilio en _______________________________________,</w:t>
      </w:r>
    </w:p>
    <w:p>
      <w:r>
        <w:rPr>
          <w:b w:val="0"/>
          <w:sz w:val="20"/>
        </w:rPr>
        <w:t>para que, en su nombre y representación, pueda realizar en su nombre todas aquellas gestiones, trámites, actuaciones, solicitudes, reclamaciones, recursos, notificaciones, presentación y retirada de documentos y cualesquiera otras actuaciones ante todo tipo de organismos públicos y privados, entidades financieras, compañías de seguros, juzgados y tribunales, administraciones, organismos oficiales y cualesquiera otras personas físicas o jurídicas, en relación con: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pudiendo firmar cuantos documentos sean necesarios para la eficacia de esta autorización, y en general realizar todo aquello que sea preciso para la buena gestión del asunto, quedando suficientemente facultado/a para ello.</w:t>
      </w:r>
    </w:p>
    <w:p/>
    <w:p>
      <w:r>
        <w:rPr>
          <w:b w:val="0"/>
          <w:sz w:val="20"/>
        </w:rPr>
        <w:t>La presente autorización se concede con carácter de representación voluntaria, con la amplitud necesaria para el cumplimiento del encargo, hasta que expresamente sea revocada por la persona que la otorga.</w:t>
      </w:r>
    </w:p>
    <w:p/>
    <w:p/>
    <w:p>
      <w:r>
        <w:rPr>
          <w:b w:val="0"/>
          <w:sz w:val="20"/>
        </w:rPr>
        <w:t>Firmado:</w:t>
      </w:r>
    </w:p>
    <w:p/>
    <w:p/>
    <w:p/>
    <w:p>
      <w:r>
        <w:rPr>
          <w:b w:val="0"/>
          <w:sz w:val="20"/>
        </w:rPr>
        <w:t>Fdo.: 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https://experto-autorizacion.com/autorizacion-representacion/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representacion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