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SIMPLE</w:t>
      </w:r>
    </w:p>
    <w:p/>
    <w:p/>
    <w:p>
      <w:r>
        <w:rPr>
          <w:b w:val="0"/>
          <w:sz w:val="22"/>
        </w:rPr>
        <w:t>D./Dña.: ____________________________________________________________</w:t>
      </w:r>
    </w:p>
    <w:p>
      <w:r>
        <w:rPr>
          <w:b w:val="0"/>
          <w:sz w:val="22"/>
        </w:rPr>
        <w:t>Con DNI/NIE número: _________________________________________________</w:t>
      </w:r>
    </w:p>
    <w:p>
      <w:r>
        <w:rPr>
          <w:b w:val="0"/>
          <w:sz w:val="22"/>
        </w:rPr>
        <w:t>Domicilio en: _______________________________________________________</w:t>
      </w:r>
    </w:p>
    <w:p>
      <w:r>
        <w:rPr>
          <w:b w:val="0"/>
          <w:sz w:val="22"/>
        </w:rPr>
        <w:t>Localidad: ________________________________ Provincia: ______________</w:t>
      </w:r>
    </w:p>
    <w:p>
      <w:r>
        <w:rPr>
          <w:b w:val="0"/>
          <w:sz w:val="22"/>
        </w:rPr>
        <w:t>Teléfono de contacto: _______________________________________________</w:t>
      </w:r>
    </w:p>
    <w:p/>
    <w:p>
      <w:r>
        <w:rPr>
          <w:b/>
          <w:sz w:val="22"/>
        </w:rPr>
        <w:t>AUTORIZA</w:t>
      </w:r>
    </w:p>
    <w:p/>
    <w:p>
      <w:r>
        <w:rPr>
          <w:b w:val="0"/>
          <w:sz w:val="22"/>
        </w:rPr>
        <w:t>A D./Dña.: __________________________________________________________</w:t>
      </w:r>
    </w:p>
    <w:p>
      <w:r>
        <w:rPr>
          <w:b w:val="0"/>
          <w:sz w:val="22"/>
        </w:rPr>
        <w:t>Con DNI/NIE número: _________________________________________________</w:t>
      </w:r>
    </w:p>
    <w:p>
      <w:r>
        <w:rPr>
          <w:b w:val="0"/>
          <w:sz w:val="22"/>
        </w:rPr>
        <w:t>Para que, en su nombre y representación, pueda realizar las gestiones que se detallan a continuación:</w:t>
      </w:r>
    </w:p>
    <w:p/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 w:val="0"/>
          <w:sz w:val="22"/>
        </w:rPr>
        <w:t>La presente autorización se otorga a los efectos oportunos y para su presentación ante quien corresponda.</w:t>
      </w:r>
    </w:p>
    <w:p/>
    <w:p/>
    <w:p/>
    <w:p>
      <w:r>
        <w:rPr>
          <w:b/>
          <w:sz w:val="22"/>
        </w:rPr>
        <w:t>Firmado:</w:t>
      </w:r>
    </w:p>
    <w:p/>
    <w:p/>
    <w:p/>
    <w:p/>
    <w:p>
      <w:r>
        <w:rPr>
          <w:b w:val="0"/>
          <w:sz w:val="22"/>
        </w:rPr>
        <w:t>Firma: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https://experto-autorizacion.com/autorizacion-simple/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simple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