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EL USO DE IMÁGENES</w:t>
      </w:r>
    </w:p>
    <w:p/>
    <w:p>
      <w:r>
        <w:rPr>
          <w:b w:val="0"/>
          <w:sz w:val="20"/>
        </w:rPr>
        <w:t>Don/Doña ____________________________________________________________, mayor de edad, con DNI/NIE número ________________________, y domicilio en ________________________________________________________,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ha sido informado/a de que, con motivo de la participación en actividades, proyectos, eventos, talleres, cursos, exposiciones, concursos, conferencias, jornadas, actividades de formación o cualquier otro acto relacionado con la entidad/empresa/organización ____________________________________________________________, pueden tomarse fotografías y/o grabaciones de vídeo en las que pueda aparecer su imagen y/o voz.</w:t>
      </w:r>
    </w:p>
    <w:p/>
    <w:p>
      <w:r>
        <w:rPr>
          <w:b/>
          <w:sz w:val="20"/>
        </w:rPr>
        <w:t>Por todo ello,</w:t>
      </w:r>
    </w:p>
    <w:p>
      <w:r>
        <w:rPr>
          <w:b/>
          <w:sz w:val="20"/>
        </w:rPr>
        <w:t>AUTORIZA</w:t>
      </w:r>
    </w:p>
    <w:p>
      <w:r>
        <w:rPr>
          <w:b w:val="0"/>
          <w:sz w:val="20"/>
        </w:rPr>
        <w:t>a la entidad/empresa/organización ____________________________________________________________, así como a las personas físicas o jurídicas en quienes delegue, a captar y utilizar su imagen y/o voz en las fotografías y/o grabaciones de vídeo que se realicen durante las actividades antes mencionadas, para su posterior utilización con fines divulgativos, formativos, informativos, promocionales o publicitarios, en cualquier medio o soporte, incluidos, entre otros, página web, redes sociales, publicaciones impresas, audiovisuales, memorias, dossieres, presentaciones, cartelería o cualquier otro medio de comunicación, siempre en relación con las actividades, proyectos y fines de la entidad.</w:t>
      </w:r>
    </w:p>
    <w:p/>
    <w:p>
      <w:r>
        <w:rPr>
          <w:b w:val="0"/>
          <w:sz w:val="20"/>
        </w:rPr>
        <w:t>Esta autorización se concede con carácter gratuito, sin limitación geográfica ni temporal, y se refiere tanto a la totalidad como a parte de las imágenes y/o grabaciones en las que pueda aparecer.</w:t>
      </w:r>
    </w:p>
    <w:p/>
    <w:p>
      <w:r>
        <w:rPr>
          <w:b w:val="0"/>
          <w:sz w:val="20"/>
        </w:rPr>
        <w:t>El/la firmante declara que ha sido informado/a de que puede revocar esta autorización en cualquier momento mediante comunicación escrita dirigida a la entidad/empresa/organización, y que la utilización de su imagen y/o voz se realizará conforme a lo dispuesto en la Ley Orgánica 1/1982, de 5 de mayo, de protección civil del derecho al honor, a la intimidad personal y familiar y a la propia imagen, así como en el Reglamento (UE) 2016/679 (RGPD) y la Ley Orgánica 3/2018, de 5 de diciembre, de Protección de Datos Personales y garantía de los derechos digitales.</w:t>
      </w:r>
    </w:p>
    <w:p/>
    <w:p>
      <w:r>
        <w:rPr>
          <w:b w:val="0"/>
          <w:sz w:val="20"/>
        </w:rPr>
        <w:t>Asimismo, se informa de la posibilidad de ejercitar los derechos de acceso, rectificación, supresión, oposición, limitación y portabilidad de los datos, dirigiéndose por escrito a la entidad/empresa/organización en la dirección indicada al inicio de este documento.</w:t>
      </w:r>
    </w:p>
    <w:p/>
    <w:p/>
    <w:p>
      <w:r>
        <w:rPr>
          <w:b w:val="0"/>
          <w:sz w:val="20"/>
        </w:rPr>
        <w:t>Firmado: _________________________</w:t>
      </w:r>
    </w:p>
    <w:p/>
    <w:p/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DNI/NIE: ______________________</w:t>
      </w:r>
    </w:p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https://experto-autorizacion.com/autorizacion-uso-de-imagenes/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uso-de-imagene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