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USO DE MAQUINARIA</w:t>
      </w:r>
    </w:p>
    <w:p/>
    <w:p/>
    <w:p>
      <w:r>
        <w:rPr>
          <w:b/>
          <w:sz w:val="20"/>
        </w:rPr>
        <w:t>DATOS DEL AUTORIZANTE</w:t>
      </w:r>
    </w:p>
    <w:p>
      <w:r>
        <w:rPr>
          <w:b w:val="0"/>
          <w:sz w:val="20"/>
        </w:rPr>
        <w:t>Nombre y apellidos: ____________________________________________________________</w:t>
      </w:r>
    </w:p>
    <w:p>
      <w:r>
        <w:rPr>
          <w:b w:val="0"/>
          <w:sz w:val="20"/>
        </w:rPr>
        <w:t>DNI/NIE: _________________________</w:t>
      </w:r>
    </w:p>
    <w:p>
      <w:r>
        <w:rPr>
          <w:b w:val="0"/>
          <w:sz w:val="20"/>
        </w:rPr>
        <w:t>Cargo o relación con la empresa: ________________________________________________</w:t>
      </w:r>
    </w:p>
    <w:p>
      <w:r>
        <w:rPr>
          <w:b w:val="0"/>
          <w:sz w:val="20"/>
        </w:rPr>
        <w:t>Empresa: _______________________________________________________________________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_____________________________________________________________________</w:t>
      </w:r>
    </w:p>
    <w:p/>
    <w:p>
      <w:r>
        <w:rPr>
          <w:b/>
          <w:sz w:val="20"/>
        </w:rPr>
        <w:t>DATOS DE LA PERSONA AUTORIZADA</w:t>
      </w:r>
    </w:p>
    <w:p>
      <w:r>
        <w:rPr>
          <w:b w:val="0"/>
          <w:sz w:val="20"/>
        </w:rPr>
        <w:t>Nombre y apellidos: ____________________________________________________________</w:t>
      </w:r>
    </w:p>
    <w:p>
      <w:r>
        <w:rPr>
          <w:b w:val="0"/>
          <w:sz w:val="20"/>
        </w:rPr>
        <w:t>DNI/NIE: _________________________</w:t>
      </w:r>
    </w:p>
    <w:p>
      <w:r>
        <w:rPr>
          <w:b w:val="0"/>
          <w:sz w:val="20"/>
        </w:rPr>
        <w:t>Puesto de trabajo: _____________________________________________________________</w:t>
      </w:r>
    </w:p>
    <w:p/>
    <w:p>
      <w:r>
        <w:rPr>
          <w:b/>
          <w:sz w:val="20"/>
        </w:rPr>
        <w:t>DATOS DE LA MAQUINARIA</w:t>
      </w:r>
    </w:p>
    <w:p>
      <w:r>
        <w:rPr>
          <w:b w:val="0"/>
          <w:sz w:val="20"/>
        </w:rPr>
        <w:t>Tipo de maquinaria: ____________________________________________________________</w:t>
      </w:r>
    </w:p>
    <w:p>
      <w:r>
        <w:rPr>
          <w:b w:val="0"/>
          <w:sz w:val="20"/>
        </w:rPr>
        <w:t>Marca/Modelo: _________________________________________________________________</w:t>
      </w:r>
    </w:p>
    <w:p>
      <w:r>
        <w:rPr>
          <w:b w:val="0"/>
          <w:sz w:val="20"/>
        </w:rPr>
        <w:t>Nº de serie o identificación: _________________________________________________</w:t>
      </w:r>
    </w:p>
    <w:p>
      <w:r>
        <w:rPr>
          <w:b w:val="0"/>
          <w:sz w:val="20"/>
        </w:rPr>
        <w:t>Ubicación: _____________________________________________________________________</w:t>
      </w:r>
    </w:p>
    <w:p/>
    <w:p/>
    <w:p>
      <w:r>
        <w:rPr>
          <w:b w:val="0"/>
          <w:sz w:val="20"/>
        </w:rPr>
        <w:t>Por la presente, el abajo firmante AUTORIZA expresamente a la persona arriba indicada para el uso y manejo de la maquinaria descrita en este documento, bajo las siguientes condiciones y observaciones:</w:t>
      </w:r>
    </w:p>
    <w:p/>
    <w:p>
      <w:r>
        <w:rPr>
          <w:b w:val="0"/>
          <w:sz w:val="20"/>
        </w:rPr>
        <w:t>- El autorizado/a declara haber recibido la formación e información necesaria para el manejo seguro de la maquinaria.</w:t>
      </w:r>
    </w:p>
    <w:p>
      <w:r>
        <w:rPr>
          <w:b w:val="0"/>
          <w:sz w:val="20"/>
        </w:rPr>
        <w:t>- El uso de la maquinaria se limitará a las funciones necesarias para el desempeño de sus tareas laborales.</w:t>
      </w:r>
    </w:p>
    <w:p>
      <w:r>
        <w:rPr>
          <w:b w:val="0"/>
          <w:sz w:val="20"/>
        </w:rPr>
        <w:t>- El autorizado/a se compromete a cumplir con todas las normas de seguridad y prevención de riesgos laborales establecidas por la empresa y la legislación vigente.</w:t>
      </w:r>
    </w:p>
    <w:p>
      <w:r>
        <w:rPr>
          <w:b w:val="0"/>
          <w:sz w:val="20"/>
        </w:rPr>
        <w:t>- Cualquier incidente, avería o anomalía detectada durante el uso de la maquinaria deberá ser comunicada inmediatamente al responsable designado.</w:t>
      </w:r>
    </w:p>
    <w:p>
      <w:r>
        <w:rPr>
          <w:b w:val="0"/>
          <w:sz w:val="20"/>
        </w:rPr>
        <w:t>- La autorización es válida mientras se mantenga la relación laboral o mientras no sea revocada expresamente por el autorizante.</w:t>
      </w:r>
    </w:p>
    <w:p/>
    <w:p/>
    <w:p>
      <w:r>
        <w:rPr>
          <w:b w:val="0"/>
          <w:sz w:val="20"/>
        </w:rPr>
        <w:t>Observaciones (si las hubiera):</w:t>
      </w:r>
    </w:p>
    <w:p>
      <w:r>
        <w:t>_____________________________________________________________________________</w:t>
      </w:r>
    </w:p>
    <w:p>
      <w:r>
        <w:t>_____________________________________________________________________________</w:t>
      </w:r>
    </w:p>
    <w:p>
      <w:r>
        <w:t>_____________________________________________________________________________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3969"/>
      </w:tblGrid>
      <w:tr>
        <w:tc>
          <w:tcPr>
            <w:tcW w:type="dxa" w:w="4986"/>
          </w:tcPr>
          <w:p>
            <w:r>
              <w:rPr>
                <w:b/>
              </w:rPr>
              <w:t>FIRMA DEL AUTORIZANTE</w:t>
            </w:r>
          </w:p>
        </w:tc>
        <w:tc>
          <w:tcPr>
            <w:tcW w:type="dxa" w:w="4986"/>
          </w:tcPr>
          <w:p>
            <w:r>
              <w:rPr>
                <w:b/>
              </w:rPr>
              <w:t>FIRMA DEL AUTORIZADO/A</w:t>
            </w:r>
          </w:p>
        </w:tc>
      </w:tr>
    </w:tbl>
    <w:p/>
    <w:p/>
    <w:p/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https://experto-autorizacion.com/autorizacion-uso-maquinaria/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uso-maquinaria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