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AUTORIZACIÓN DE HEREDEROS A UNO SOLO PARA EL COBRO</w:t>
      </w:r>
    </w:p>
    <w:p/>
    <w:p/>
    <w:p>
      <w:r>
        <w:rPr>
          <w:b w:val="0"/>
          <w:sz w:val="20"/>
        </w:rPr>
        <w:t>Los abajo firmantes,</w:t>
      </w:r>
    </w:p>
    <w:p/>
    <w:p>
      <w:r>
        <w:rPr>
          <w:b w:val="0"/>
          <w:sz w:val="20"/>
        </w:rPr>
        <w:t>D./Dña.: ________________________________________________________</w:t>
      </w:r>
    </w:p>
    <w:p>
      <w:r>
        <w:rPr>
          <w:b w:val="0"/>
          <w:sz w:val="20"/>
        </w:rPr>
        <w:t>DNI/NIE: _____________________________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____________________________</w:t>
      </w:r>
    </w:p>
    <w:p/>
    <w:p>
      <w:r>
        <w:rPr>
          <w:b w:val="0"/>
          <w:sz w:val="20"/>
        </w:rPr>
        <w:t>D./Dña.: ________________________________________________________</w:t>
      </w:r>
    </w:p>
    <w:p>
      <w:r>
        <w:rPr>
          <w:b w:val="0"/>
          <w:sz w:val="20"/>
        </w:rPr>
        <w:t>DNI/NIE: _____________________________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____________________________</w:t>
      </w:r>
    </w:p>
    <w:p/>
    <w:p>
      <w:r>
        <w:rPr>
          <w:b w:val="0"/>
          <w:sz w:val="20"/>
        </w:rPr>
        <w:t>D./Dña.: ________________________________________________________</w:t>
      </w:r>
    </w:p>
    <w:p>
      <w:r>
        <w:rPr>
          <w:b w:val="0"/>
          <w:sz w:val="20"/>
        </w:rPr>
        <w:t>DNI/NIE: _____________________________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____________________________</w:t>
      </w:r>
    </w:p>
    <w:p/>
    <w:p/>
    <w:p>
      <w:r>
        <w:rPr>
          <w:b w:val="0"/>
          <w:sz w:val="20"/>
        </w:rPr>
        <w:t>En calidad de herederos legales de:</w:t>
      </w:r>
    </w:p>
    <w:p/>
    <w:p>
      <w:r>
        <w:rPr>
          <w:b w:val="0"/>
          <w:sz w:val="20"/>
        </w:rPr>
        <w:t>D./Dña.: ________________________________________________________</w:t>
      </w:r>
    </w:p>
    <w:p>
      <w:r>
        <w:rPr>
          <w:b w:val="0"/>
          <w:sz w:val="20"/>
        </w:rPr>
        <w:t>DNI/NIE: _____________________________</w:t>
      </w:r>
    </w:p>
    <w:p>
      <w:r>
        <w:rPr>
          <w:b w:val="0"/>
          <w:sz w:val="20"/>
        </w:rPr>
        <w:t>Fallecido/a en: ______________________ el día ____/____/_________</w:t>
      </w:r>
    </w:p>
    <w:p>
      <w:r>
        <w:rPr>
          <w:b w:val="0"/>
          <w:sz w:val="20"/>
        </w:rPr>
        <w:t>Último domicilio: ___________________________________________________________</w:t>
      </w:r>
    </w:p>
    <w:p/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Que, en su condición de herederos del causante arriba identificado, han convenido en autorizar de forma expresa y voluntaria a:</w:t>
      </w:r>
    </w:p>
    <w:p/>
    <w:p>
      <w:r>
        <w:rPr>
          <w:b w:val="0"/>
          <w:sz w:val="20"/>
        </w:rPr>
        <w:t>D./Dña.: ________________________________________________________</w:t>
      </w:r>
    </w:p>
    <w:p>
      <w:r>
        <w:rPr>
          <w:b w:val="0"/>
          <w:sz w:val="20"/>
        </w:rPr>
        <w:t>DNI/NIE: _____________________________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/>
    <w:p/>
    <w:p>
      <w:r>
        <w:rPr>
          <w:b w:val="0"/>
          <w:sz w:val="20"/>
        </w:rPr>
        <w:t>para que, en nombre y representación de todos los herederos, realice cuantas gestiones sean necesarias, incluida la recepción y cobro de las cantidades, derechos, depósitos, valores, cuentas, seguros, pensiones y cualquier otro bien o crédito a favor de la herencia del causante, ante cualquier entidad bancaria, aseguradora, organismo público o privado, así como firmar los documentos y recibos que sean precisos para el buen fin del cobro de las cantidades o bienes que correspondan a la herencia.</w:t>
      </w:r>
    </w:p>
    <w:p/>
    <w:p/>
    <w:p>
      <w:r>
        <w:rPr>
          <w:b w:val="0"/>
          <w:sz w:val="20"/>
        </w:rPr>
        <w:t>Manifestamos que la presente autorización se otorga con carácter gratuito y revocable, y que el autorizado actuará en beneficio y representación de todos los herederos firmantes, comprometiéndose a rendir cuentas del resultado de su gestión y a repartir entre los herederos los bienes o cantidades obtenidos, conforme a lo que corresponda por ley o acuerdo entre los firmantes.</w:t>
      </w:r>
    </w:p>
    <w:p/>
    <w:p/>
    <w:p>
      <w:r>
        <w:rPr>
          <w:b w:val="0"/>
          <w:sz w:val="20"/>
        </w:rPr>
        <w:t>Y para que así conste y surta los efectos oportunos, firmamos la presente autorización en ejemplares de un mismo tenor y a un solo efecto.</w:t>
      </w:r>
    </w:p>
    <w:p/>
    <w:p/>
    <w:p/>
    <w:p>
      <w:r>
        <w:rPr>
          <w:b w:val="0"/>
          <w:sz w:val="20"/>
        </w:rPr>
        <w:t>Firmas de los herederos:</w:t>
      </w:r>
    </w:p>
    <w:p/>
    <w:p/>
    <w:p>
      <w:r>
        <w:rPr>
          <w:b w:val="0"/>
          <w:sz w:val="20"/>
        </w:rPr>
        <w:t>D./Dña.: ___________________________________     Firma: ___________________</w:t>
      </w:r>
    </w:p>
    <w:p>
      <w:r>
        <w:rPr>
          <w:b w:val="0"/>
          <w:sz w:val="20"/>
        </w:rPr>
        <w:t>D./Dña.: ___________________________________     Firma: ___________________</w:t>
      </w:r>
    </w:p>
    <w:p>
      <w:r>
        <w:rPr>
          <w:b w:val="0"/>
          <w:sz w:val="20"/>
        </w:rPr>
        <w:t>D./Dña.: ___________________________________     Firma: ___________________</w:t>
      </w:r>
    </w:p>
    <w:p/>
    <w:p/>
    <w:p/>
    <w:p>
      <w:r>
        <w:rPr>
          <w:b w:val="0"/>
          <w:sz w:val="20"/>
        </w:rPr>
        <w:t>Firmado:</w:t>
      </w:r>
    </w:p>
    <w:p/>
    <w:p/>
    <w:p>
      <w:r>
        <w:rPr>
          <w:b w:val="0"/>
          <w:sz w:val="20"/>
        </w:rPr>
        <w:t>D./Dña.: ___________________________________     Firma: 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https://experto-autorizacion.com/carta-autorizacion-de-herederos-a-uno-solo-para-el-cobro/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carta-autorizacion-de-herederos-a-uno-solo-para-el-cobro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