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CARTA DE AUTORIZACIÓN PARA RECOGER A MI HIJO DEL COLEGIO</w:t>
      </w:r>
    </w:p>
    <w:p/>
    <w:p/>
    <w:p>
      <w:r>
        <w:rPr>
          <w:b w:val="0"/>
          <w:sz w:val="20"/>
        </w:rPr>
        <w:t>A la atención de la Dirección del Colegio:</w:t>
      </w:r>
    </w:p>
    <w:p/>
    <w:p/>
    <w:p>
      <w:r>
        <w:rPr>
          <w:b w:val="0"/>
          <w:sz w:val="20"/>
        </w:rPr>
        <w:t>Yo,</w:t>
      </w:r>
    </w:p>
    <w:p>
      <w:r>
        <w:rPr>
          <w:b w:val="0"/>
          <w:sz w:val="20"/>
        </w:rPr>
        <w:t>Nombre del padre/madre/tutor: ___________________________________________________________</w:t>
      </w:r>
    </w:p>
    <w:p>
      <w:r>
        <w:rPr>
          <w:b w:val="0"/>
          <w:sz w:val="20"/>
        </w:rPr>
        <w:t>DNI/NIE: ____________________________________________</w:t>
      </w:r>
    </w:p>
    <w:p>
      <w:r>
        <w:rPr>
          <w:b w:val="0"/>
          <w:sz w:val="20"/>
        </w:rPr>
        <w:t>Domicilio: ___________________________________________________________________________</w:t>
      </w:r>
    </w:p>
    <w:p>
      <w:r>
        <w:rPr>
          <w:b w:val="0"/>
          <w:sz w:val="20"/>
        </w:rPr>
        <w:t>Teléfono de contacto: _______________________________</w:t>
      </w:r>
    </w:p>
    <w:p/>
    <w:p>
      <w:r>
        <w:rPr>
          <w:b w:val="0"/>
          <w:sz w:val="20"/>
        </w:rPr>
        <w:t>En calidad de padre/madre/tutor legal de:</w:t>
      </w:r>
    </w:p>
    <w:p>
      <w:r>
        <w:rPr>
          <w:b w:val="0"/>
          <w:sz w:val="20"/>
        </w:rPr>
        <w:t>Nombre del alumno: _________________________________________________________________</w:t>
      </w:r>
    </w:p>
    <w:p>
      <w:r>
        <w:rPr>
          <w:b w:val="0"/>
          <w:sz w:val="20"/>
        </w:rPr>
        <w:t>Curso: ____________________________   Grupo: _____________________</w:t>
      </w:r>
    </w:p>
    <w:p>
      <w:r>
        <w:rPr>
          <w:b w:val="0"/>
          <w:sz w:val="20"/>
        </w:rPr>
        <w:t>Colegio: ___________________________________________________________________________</w:t>
      </w:r>
    </w:p>
    <w:p/>
    <w:p>
      <w:r>
        <w:rPr>
          <w:b w:val="0"/>
          <w:sz w:val="20"/>
        </w:rPr>
        <w:t>AUTORIZO a la siguiente persona para recoger a mi hijo/a a la salida del colegio:</w:t>
      </w:r>
    </w:p>
    <w:p>
      <w:r>
        <w:rPr>
          <w:b w:val="0"/>
          <w:sz w:val="20"/>
        </w:rPr>
        <w:t>Nombre de la persona autorizada: _________________________________________________</w:t>
      </w:r>
    </w:p>
    <w:p>
      <w:r>
        <w:rPr>
          <w:b w:val="0"/>
          <w:sz w:val="20"/>
        </w:rPr>
        <w:t>DNI/NIE de la persona autorizada: ________________________________________________</w:t>
      </w:r>
    </w:p>
    <w:p>
      <w:r>
        <w:rPr>
          <w:b w:val="0"/>
          <w:sz w:val="20"/>
        </w:rPr>
        <w:t>Parentesco o relación: ___________________________________________________________</w:t>
      </w:r>
    </w:p>
    <w:p>
      <w:r>
        <w:rPr>
          <w:b w:val="0"/>
          <w:sz w:val="20"/>
        </w:rPr>
        <w:t>Teléfono de contacto: _______________________________</w:t>
      </w:r>
    </w:p>
    <w:p/>
    <w:p>
      <w:r>
        <w:rPr>
          <w:b w:val="0"/>
          <w:sz w:val="20"/>
        </w:rPr>
        <w:t>Declaro que la persona arriba indicada está debidamente autorizada para recoger a mi hijo/a en mi nombre, eximiendo al colegio de cualquier responsabilidad una vez que el alumno haya salido de las instalaciones acompañado por la persona autorizada.</w:t>
      </w:r>
    </w:p>
    <w:p/>
    <w:p>
      <w:r>
        <w:rPr>
          <w:b w:val="0"/>
          <w:sz w:val="20"/>
        </w:rPr>
        <w:t>Esta autorización será válida hasta nueva indicación por mi parte.</w:t>
      </w:r>
    </w:p>
    <w:p/>
    <w:p/>
    <w:p>
      <w:r>
        <w:rPr>
          <w:b w:val="0"/>
          <w:sz w:val="20"/>
        </w:rPr>
        <w:t>Firma del padre/madre/tutor: ________________________________</w:t>
      </w:r>
    </w:p>
    <w:p/>
    <w:p>
      <w:r>
        <w:rPr>
          <w:b w:val="0"/>
          <w:sz w:val="20"/>
        </w:rPr>
        <w:t>Nombre completo: ____________________________________________</w:t>
      </w:r>
    </w:p>
    <w:p/>
    <w:p>
      <w:r>
        <w:rPr>
          <w:b w:val="0"/>
          <w:sz w:val="20"/>
        </w:rPr>
        <w:t>DNI/NIE: ____________________________________________________</w:t>
      </w:r>
    </w:p>
    <w:p/>
    <w:p/>
    <w:p/>
    <w:p/>
    <w:p>
      <w:r>
        <w:rPr>
          <w:b w:val="0"/>
          <w:sz w:val="20"/>
        </w:rPr>
        <w:t>Firma de la persona autorizada: ________________________________</w:t>
      </w:r>
    </w:p>
    <w:p/>
    <w:p>
      <w:r>
        <w:rPr>
          <w:b w:val="0"/>
          <w:sz w:val="20"/>
        </w:rPr>
        <w:t>Nombre completo: ____________________________________________</w:t>
      </w:r>
    </w:p>
    <w:p/>
    <w:p>
      <w:r>
        <w:rPr>
          <w:b w:val="0"/>
          <w:sz w:val="20"/>
        </w:rPr>
        <w:t>DNI/NIE: 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https://experto-autorizacion.com/carta-de-autorizacion-para-recoger-a-mi-hijo-del-colegio/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https://experto-autorizacion.com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experto-autorizacion.com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autorizacion.com/carta-de-autorizacion-para-recoger-a-mi-hijo-del-colegio/" TargetMode="External"/><Relationship Id="rId10" Type="http://schemas.openxmlformats.org/officeDocument/2006/relationships/hyperlink" Target="https://experto-autorizac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