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AUTORIZACIÓN PARA SOLICITAR REGISTRO CIVIL</w:t>
      </w:r>
    </w:p>
    <w:p/>
    <w:p/>
    <w:p>
      <w:r>
        <w:rPr>
          <w:b w:val="0"/>
          <w:sz w:val="20"/>
        </w:rPr>
        <w:t>Yo,</w:t>
      </w:r>
    </w:p>
    <w:p>
      <w:r>
        <w:rPr>
          <w:b w:val="0"/>
          <w:sz w:val="20"/>
        </w:rPr>
        <w:t>D./Dña.: ___________________________________________________________</w:t>
      </w:r>
    </w:p>
    <w:p>
      <w:r>
        <w:rPr>
          <w:b w:val="0"/>
          <w:sz w:val="20"/>
        </w:rPr>
        <w:t>con DNI/NIE/Pasaporte número: _______________________________________</w:t>
      </w:r>
    </w:p>
    <w:p>
      <w:r>
        <w:rPr>
          <w:b w:val="0"/>
          <w:sz w:val="20"/>
        </w:rPr>
        <w:t>y domicilio en: 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por la presente AUTORIZO a:</w:t>
      </w:r>
    </w:p>
    <w:p/>
    <w:p>
      <w:r>
        <w:rPr>
          <w:b w:val="0"/>
          <w:sz w:val="20"/>
        </w:rPr>
        <w:t>D./Dña.: ___________________________________________________________</w:t>
      </w:r>
    </w:p>
    <w:p>
      <w:r>
        <w:rPr>
          <w:b w:val="0"/>
          <w:sz w:val="20"/>
        </w:rPr>
        <w:t>con DNI/NIE/Pasaporte número: _______________________________________</w:t>
      </w:r>
    </w:p>
    <w:p>
      <w:r>
        <w:rPr>
          <w:b w:val="0"/>
          <w:sz w:val="20"/>
        </w:rPr>
        <w:t>a solicitar y recoger en mi nombre el/los siguiente(s) documento(s) del Registro Civil: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La presente autorización se otorga a los efectos de su presentación ante el Registro Civil correspondiente.</w:t>
      </w:r>
    </w:p>
    <w:p/>
    <w:p>
      <w:r>
        <w:rPr>
          <w:b w:val="0"/>
          <w:sz w:val="20"/>
        </w:rPr>
        <w:t>En _________________________________________________________________</w:t>
      </w:r>
    </w:p>
    <w:p>
      <w:r>
        <w:rPr>
          <w:b w:val="0"/>
          <w:sz w:val="20"/>
        </w:rPr>
        <w:t>a _____ de _______________ de ________</w:t>
      </w:r>
    </w:p>
    <w:p/>
    <w:p/>
    <w:p>
      <w:r>
        <w:rPr>
          <w:b/>
          <w:sz w:val="20"/>
        </w:rPr>
        <w:t>FIRMA DEL AUTORIZANTE:</w:t>
      </w:r>
    </w:p>
    <w:p/>
    <w:p/>
    <w:p/>
    <w:p>
      <w:r>
        <w:rPr>
          <w:b w:val="0"/>
          <w:sz w:val="20"/>
        </w:rPr>
        <w:t>Firma: _______________________________</w:t>
      </w:r>
    </w:p>
    <w:p/>
    <w:p/>
    <w:p>
      <w:r>
        <w:rPr>
          <w:b/>
          <w:sz w:val="20"/>
        </w:rPr>
        <w:t>FIRMA DEL AUTORIZADO:</w:t>
      </w:r>
    </w:p>
    <w:p/>
    <w:p/>
    <w:p/>
    <w:p>
      <w:r>
        <w:rPr>
          <w:b w:val="0"/>
          <w:sz w:val="20"/>
        </w:rPr>
        <w:t>Firma: _______________________________</w:t>
      </w:r>
    </w:p>
    <w:p/>
    <w:p/>
    <w:p>
      <w:r>
        <w:rPr>
          <w:b w:val="0"/>
          <w:sz w:val="20"/>
        </w:rPr>
        <w:t>Se adjuntan fotocopias de los documentos de identidad de ambas partes.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https://experto-autorizacion.com/carta-de-autorizacion-para-solicitar-registro-civil/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carta-de-autorizacion-para-solicitar-registro-civil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