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AUTORIZACIÓN PARA TRÁMITES BANCARIOS</w:t>
      </w:r>
    </w:p>
    <w:p/>
    <w:p/>
    <w:p>
      <w:r>
        <w:rPr>
          <w:b/>
          <w:sz w:val="22"/>
        </w:rPr>
        <w:t>A quien corresponda:</w:t>
      </w:r>
    </w:p>
    <w:p/>
    <w:p>
      <w:r>
        <w:rPr>
          <w:b w:val="0"/>
          <w:sz w:val="22"/>
        </w:rPr>
        <w:t>Por la presente, yo,</w:t>
      </w:r>
    </w:p>
    <w:p>
      <w:r>
        <w:rPr>
          <w:b w:val="0"/>
          <w:sz w:val="22"/>
        </w:rPr>
        <w:t>Nombre completo: _____________________________________________________________</w:t>
      </w:r>
    </w:p>
    <w:p>
      <w:r>
        <w:rPr>
          <w:b w:val="0"/>
          <w:sz w:val="22"/>
        </w:rPr>
        <w:t>DNI/NIE/Pasaporte: ________________________</w:t>
      </w:r>
    </w:p>
    <w:p>
      <w:r>
        <w:rPr>
          <w:b w:val="0"/>
          <w:sz w:val="22"/>
        </w:rPr>
        <w:t>Domicilio: _________________________________________________________________</w:t>
      </w:r>
    </w:p>
    <w:p>
      <w:r>
        <w:rPr>
          <w:b w:val="0"/>
          <w:sz w:val="22"/>
        </w:rPr>
        <w:t>Teléfono: _______________________________</w:t>
      </w:r>
    </w:p>
    <w:p/>
    <w:p>
      <w:r>
        <w:rPr>
          <w:b w:val="0"/>
          <w:sz w:val="22"/>
        </w:rPr>
        <w:t>AUTORIZO a:</w:t>
      </w:r>
    </w:p>
    <w:p>
      <w:r>
        <w:rPr>
          <w:b w:val="0"/>
          <w:sz w:val="22"/>
        </w:rPr>
        <w:t>Nombre completo del autorizado: _____________________________________________</w:t>
      </w:r>
    </w:p>
    <w:p>
      <w:r>
        <w:rPr>
          <w:b w:val="0"/>
          <w:sz w:val="22"/>
        </w:rPr>
        <w:t>DNI/NIE/Pasaporte: ________________________</w:t>
      </w:r>
    </w:p>
    <w:p>
      <w:r>
        <w:rPr>
          <w:b w:val="0"/>
          <w:sz w:val="22"/>
        </w:rPr>
        <w:t>Domicilio: _________________________________________________________________</w:t>
      </w:r>
    </w:p>
    <w:p>
      <w:r>
        <w:rPr>
          <w:b w:val="0"/>
          <w:sz w:val="22"/>
        </w:rPr>
        <w:t>Teléfono: _______________________________</w:t>
      </w:r>
    </w:p>
    <w:p/>
    <w:p>
      <w:r>
        <w:rPr>
          <w:b w:val="0"/>
          <w:sz w:val="22"/>
        </w:rPr>
        <w:t>Para que, en mi nombre y representación, pueda realizar las gestiones y trámites bancarios que sean necesarios ante la entidad bancaria:</w:t>
      </w:r>
    </w:p>
    <w:p>
      <w:r>
        <w:rPr>
          <w:b w:val="0"/>
          <w:sz w:val="22"/>
        </w:rPr>
        <w:t>Nombre de la entidad bancaria: _______________________________________________</w:t>
      </w:r>
    </w:p>
    <w:p>
      <w:r>
        <w:rPr>
          <w:b w:val="0"/>
          <w:sz w:val="22"/>
        </w:rPr>
        <w:t>Dirección de la entidad: ____________________________________________________</w:t>
      </w:r>
    </w:p>
    <w:p/>
    <w:p>
      <w:r>
        <w:rPr>
          <w:b w:val="0"/>
          <w:sz w:val="22"/>
        </w:rPr>
        <w:t>El autorizado podrá, en mi nombre, realizar las siguientes gestiones (marcar o especificar las que correspondan):</w:t>
      </w:r>
    </w:p>
    <w:p>
      <w:r>
        <w:rPr>
          <w:b w:val="0"/>
          <w:sz w:val="22"/>
        </w:rPr>
        <w:t>- Solicitar información sobre cuentas, movimientos y productos bancarios.</w:t>
      </w:r>
    </w:p>
    <w:p>
      <w:r>
        <w:rPr>
          <w:b w:val="0"/>
          <w:sz w:val="22"/>
        </w:rPr>
        <w:t>- Realizar depósitos, retiros o transferencias.</w:t>
      </w:r>
    </w:p>
    <w:p>
      <w:r>
        <w:rPr>
          <w:b w:val="0"/>
          <w:sz w:val="22"/>
        </w:rPr>
        <w:t>- Actualizar o modificar datos personales.</w:t>
      </w:r>
    </w:p>
    <w:p>
      <w:r>
        <w:rPr>
          <w:b w:val="0"/>
          <w:sz w:val="22"/>
        </w:rPr>
        <w:t>- Firmar documentos relacionados con la cuenta o productos bancarios.</w:t>
      </w:r>
    </w:p>
    <w:p>
      <w:r>
        <w:rPr>
          <w:b w:val="0"/>
          <w:sz w:val="22"/>
        </w:rPr>
        <w:t>- Cualquier otro trámite bancario que sea necesario.</w:t>
      </w:r>
    </w:p>
    <w:p/>
    <w:p>
      <w:r>
        <w:rPr>
          <w:b w:val="0"/>
          <w:sz w:val="22"/>
        </w:rPr>
        <w:t>Esta autorización se otorga con carácter revocable y para los fines indicados, asumiendo plena responsabilidad por las actuaciones del autorizado en el marco de la presente carta.</w:t>
      </w:r>
    </w:p>
    <w:p/>
    <w:p>
      <w:r>
        <w:rPr>
          <w:b w:val="0"/>
          <w:sz w:val="22"/>
        </w:rPr>
        <w:t>Adjunto copia de los documentos de identidad de ambas partes.</w:t>
      </w:r>
    </w:p>
    <w:p/>
    <w:p/>
    <w:p>
      <w:r>
        <w:rPr>
          <w:b/>
          <w:sz w:val="22"/>
        </w:rPr>
        <w:t>Atentamente,</w:t>
      </w:r>
    </w:p>
    <w:p/>
    <w:p/>
    <w:p/>
    <w:p>
      <w:r>
        <w:rPr>
          <w:b w:val="0"/>
          <w:sz w:val="22"/>
        </w:rPr>
        <w:t>Firma del autorizante: _______________________________</w:t>
      </w:r>
    </w:p>
    <w:p>
      <w:r>
        <w:rPr>
          <w:b w:val="0"/>
          <w:sz w:val="22"/>
        </w:rPr>
        <w:t>Firma del autorizado: _______________________________</w:t>
      </w:r>
    </w:p>
    <w:p/>
    <w:p/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https://experto-autorizacion.com/carta-de-autorizacion-para-tramites-bancarios/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carta-de-autorizacion-para-tramites-bancario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